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938" w:rsidRPr="00E463A6" w:rsidRDefault="00C94097">
      <w:pPr>
        <w:pStyle w:val="NormalWeb"/>
        <w:jc w:val="center"/>
        <w:rPr>
          <w:rFonts w:ascii="Times New Roman Regular" w:hAnsi="Times New Roman Regular" w:cs="Times New Roman Regular" w:hint="eastAsia"/>
          <w:b/>
          <w:color w:val="000000" w:themeColor="text1"/>
          <w:sz w:val="20"/>
          <w:szCs w:val="20"/>
        </w:rPr>
      </w:pPr>
      <w:r w:rsidRPr="00E463A6">
        <w:rPr>
          <w:rFonts w:ascii="Times New Roman Regular" w:hAnsi="Times New Roman Regular" w:cs="Times New Roman Regular"/>
          <w:b/>
          <w:color w:val="000000" w:themeColor="text1"/>
          <w:sz w:val="20"/>
          <w:szCs w:val="20"/>
        </w:rPr>
        <w:t>Experience and Conduct Certificate</w:t>
      </w:r>
    </w:p>
    <w:p w:rsidR="00407938" w:rsidRDefault="00407938">
      <w:pPr>
        <w:pStyle w:val="NormalWeb"/>
        <w:jc w:val="center"/>
        <w:rPr>
          <w:rFonts w:ascii="Times New Roman Regular" w:hAnsi="Times New Roman Regular" w:cs="Times New Roman Regular" w:hint="eastAsia"/>
          <w:color w:val="000000" w:themeColor="text1"/>
          <w:sz w:val="22"/>
          <w:szCs w:val="22"/>
        </w:rPr>
      </w:pPr>
    </w:p>
    <w:p w:rsidR="00407938" w:rsidRDefault="00407938">
      <w:pPr>
        <w:pStyle w:val="NormalWeb"/>
        <w:jc w:val="center"/>
        <w:rPr>
          <w:rFonts w:ascii="Times New Roman Regular" w:hAnsi="Times New Roman Regular" w:cs="Times New Roman Regular" w:hint="eastAsia"/>
          <w:color w:val="000000" w:themeColor="text1"/>
          <w:sz w:val="22"/>
          <w:szCs w:val="22"/>
        </w:rPr>
      </w:pPr>
    </w:p>
    <w:p w:rsidR="00407938" w:rsidRPr="00F57E33" w:rsidRDefault="00C94097">
      <w:pPr>
        <w:pStyle w:val="NormalWeb"/>
        <w:jc w:val="center"/>
        <w:rPr>
          <w:rFonts w:ascii="Times New Roman Regular" w:hAnsi="Times New Roman Regular" w:cs="Times New Roman Regular" w:hint="eastAsia"/>
          <w:b/>
          <w:i/>
          <w:color w:val="000000" w:themeColor="text1"/>
        </w:rPr>
      </w:pPr>
      <w:r w:rsidRPr="00F57E33">
        <w:rPr>
          <w:rFonts w:ascii="Times New Roman Regular" w:hAnsi="Times New Roman Regular" w:cs="Times New Roman Regular"/>
          <w:b/>
          <w:i/>
          <w:color w:val="000000" w:themeColor="text1"/>
          <w:sz w:val="22"/>
          <w:szCs w:val="22"/>
        </w:rPr>
        <w:t>To Whom It May Concern</w:t>
      </w:r>
    </w:p>
    <w:p w:rsidR="00407938" w:rsidRDefault="00C94097">
      <w:pPr>
        <w:pStyle w:val="NormalWeb"/>
        <w:jc w:val="both"/>
        <w:rPr>
          <w:rFonts w:ascii="Times New Roman Regular" w:hAnsi="Times New Roman Regular" w:cs="Times New Roman Regular" w:hint="eastAsia"/>
          <w:color w:val="000000" w:themeColor="text1"/>
        </w:rPr>
      </w:pPr>
      <w:r>
        <w:rPr>
          <w:rFonts w:ascii="Times New Roman Regular" w:eastAsia="ArialMT" w:hAnsi="Times New Roman Regular" w:cs="Times New Roman Regular"/>
          <w:color w:val="000000" w:themeColor="text1"/>
          <w:sz w:val="22"/>
          <w:szCs w:val="22"/>
        </w:rPr>
        <w:t xml:space="preserve">Certified that Sri/Srnt/.Kum.................................................................................... (Name &amp; Designation) who has worked/is working at.................... (Place of Employment and establishment) from................................ to......................... </w:t>
      </w:r>
    </w:p>
    <w:p w:rsidR="00407938" w:rsidRDefault="00C94097">
      <w:pPr>
        <w:pStyle w:val="NormalWeb"/>
        <w:rPr>
          <w:rFonts w:ascii="Times New Roman Regular" w:hAnsi="Times New Roman Regular" w:cs="Times New Roman Regular" w:hint="eastAsia"/>
          <w:color w:val="000000" w:themeColor="text1"/>
        </w:rPr>
      </w:pPr>
      <w:r>
        <w:rPr>
          <w:rFonts w:ascii="Times New Roman Regular" w:eastAsia="ArialMT" w:hAnsi="Times New Roman Regular" w:cs="Times New Roman Regular"/>
          <w:color w:val="000000" w:themeColor="text1"/>
          <w:sz w:val="22"/>
          <w:szCs w:val="22"/>
        </w:rPr>
        <w:t xml:space="preserve">The Character and conduct of his/ her during the above period is ----------- (good/bad). </w:t>
      </w:r>
    </w:p>
    <w:p w:rsidR="00407938" w:rsidRDefault="00407938">
      <w:pPr>
        <w:pStyle w:val="NormalWeb"/>
        <w:rPr>
          <w:rFonts w:ascii="Times New Roman Regular" w:eastAsia="ArialMT" w:hAnsi="Times New Roman Regular" w:cs="Times New Roman Regular"/>
          <w:color w:val="000000" w:themeColor="text1"/>
          <w:sz w:val="22"/>
          <w:szCs w:val="22"/>
        </w:rPr>
      </w:pPr>
    </w:p>
    <w:p w:rsidR="00407938" w:rsidRDefault="00C94097">
      <w:pPr>
        <w:pStyle w:val="NormalWeb"/>
        <w:rPr>
          <w:rFonts w:ascii="Times New Roman Regular" w:eastAsia="ArialMT" w:hAnsi="Times New Roman Regular" w:cs="Times New Roman Regular"/>
          <w:color w:val="000000" w:themeColor="text1"/>
          <w:sz w:val="22"/>
          <w:szCs w:val="22"/>
        </w:rPr>
      </w:pPr>
      <w:r>
        <w:rPr>
          <w:rFonts w:ascii="Times New Roman Regular" w:eastAsia="ArialMT" w:hAnsi="Times New Roman Regular" w:cs="Times New Roman Regular"/>
          <w:color w:val="000000" w:themeColor="text1"/>
          <w:sz w:val="22"/>
          <w:szCs w:val="22"/>
        </w:rPr>
        <w:t>Place:</w:t>
      </w:r>
    </w:p>
    <w:p w:rsidR="00407938" w:rsidRDefault="00C94097">
      <w:pPr>
        <w:pStyle w:val="NormalWeb"/>
        <w:rPr>
          <w:rFonts w:ascii="Times New Roman Regular" w:eastAsia="ArialMT" w:hAnsi="Times New Roman Regular" w:cs="Times New Roman Regular"/>
          <w:color w:val="000000" w:themeColor="text1"/>
          <w:sz w:val="22"/>
          <w:szCs w:val="22"/>
        </w:rPr>
      </w:pPr>
      <w:r>
        <w:rPr>
          <w:rFonts w:ascii="Times New Roman Regular" w:eastAsia="ArialMT" w:hAnsi="Times New Roman Regular" w:cs="Times New Roman Regular"/>
          <w:color w:val="000000" w:themeColor="text1"/>
          <w:sz w:val="22"/>
          <w:szCs w:val="22"/>
        </w:rPr>
        <w:t>Date:</w:t>
      </w:r>
    </w:p>
    <w:p w:rsidR="00407938" w:rsidRDefault="00C94097">
      <w:pPr>
        <w:pStyle w:val="NormalWeb"/>
        <w:ind w:left="4320"/>
        <w:rPr>
          <w:rFonts w:ascii="Times New Roman Regular" w:hAnsi="Times New Roman Regular" w:cs="Times New Roman Regular" w:hint="eastAsia"/>
          <w:color w:val="000000" w:themeColor="text1"/>
        </w:rPr>
      </w:pPr>
      <w:r>
        <w:rPr>
          <w:rFonts w:ascii="Times New Roman Regular" w:eastAsia="ArialMT" w:hAnsi="Times New Roman Regular" w:cs="Times New Roman Regular"/>
          <w:color w:val="000000" w:themeColor="text1"/>
          <w:sz w:val="22"/>
          <w:szCs w:val="22"/>
        </w:rPr>
        <w:t xml:space="preserve">Signature of the Head of the Establishment </w:t>
      </w:r>
    </w:p>
    <w:p w:rsidR="00407938" w:rsidRDefault="00C94097">
      <w:pPr>
        <w:pStyle w:val="NormalWeb"/>
        <w:ind w:left="3600" w:firstLine="720"/>
        <w:rPr>
          <w:rFonts w:ascii="Times New Roman Regular" w:hAnsi="Times New Roman Regular" w:cs="Times New Roman Regular" w:hint="eastAsia"/>
          <w:color w:val="000000" w:themeColor="text1"/>
        </w:rPr>
      </w:pPr>
      <w:r>
        <w:rPr>
          <w:rFonts w:ascii="Times New Roman Regular" w:eastAsia="ArialMT" w:hAnsi="Times New Roman Regular" w:cs="Times New Roman Regular"/>
          <w:color w:val="000000" w:themeColor="text1"/>
          <w:sz w:val="22"/>
          <w:szCs w:val="22"/>
        </w:rPr>
        <w:t xml:space="preserve">Name: </w:t>
      </w:r>
    </w:p>
    <w:p w:rsidR="00407938" w:rsidRDefault="00C94097">
      <w:pPr>
        <w:pStyle w:val="NormalWeb"/>
        <w:ind w:left="3600" w:firstLine="720"/>
        <w:rPr>
          <w:rFonts w:ascii="Times New Roman Regular" w:hAnsi="Times New Roman Regular" w:cs="Times New Roman Regular" w:hint="eastAsia"/>
          <w:color w:val="000000" w:themeColor="text1"/>
        </w:rPr>
      </w:pPr>
      <w:r>
        <w:rPr>
          <w:rFonts w:ascii="Times New Roman Regular" w:eastAsia="ArialMT" w:hAnsi="Times New Roman Regular" w:cs="Times New Roman Regular"/>
          <w:color w:val="000000" w:themeColor="text1"/>
          <w:sz w:val="22"/>
          <w:szCs w:val="22"/>
        </w:rPr>
        <w:t xml:space="preserve">Designation: </w:t>
      </w:r>
    </w:p>
    <w:p w:rsidR="00407938" w:rsidRDefault="00C94097">
      <w:pPr>
        <w:pStyle w:val="NormalWeb"/>
        <w:ind w:left="3600" w:firstLine="720"/>
        <w:rPr>
          <w:rFonts w:ascii="Times New Roman Regular" w:eastAsia="ArialMT" w:hAnsi="Times New Roman Regular" w:cs="Times New Roman Regular"/>
          <w:color w:val="000000" w:themeColor="text1"/>
          <w:sz w:val="22"/>
          <w:szCs w:val="22"/>
        </w:rPr>
      </w:pPr>
      <w:r>
        <w:rPr>
          <w:rFonts w:ascii="Times New Roman Regular" w:eastAsia="ArialMT" w:hAnsi="Times New Roman Regular" w:cs="Times New Roman Regular"/>
          <w:color w:val="000000" w:themeColor="text1"/>
          <w:sz w:val="22"/>
          <w:szCs w:val="22"/>
        </w:rPr>
        <w:t xml:space="preserve">(Office seal) </w:t>
      </w:r>
      <w:bookmarkStart w:id="0" w:name="_GoBack"/>
      <w:bookmarkEnd w:id="0"/>
    </w:p>
    <w:sectPr w:rsidR="00407938">
      <w:pgSz w:w="12240" w:h="15840"/>
      <w:pgMar w:top="1440" w:right="1800" w:bottom="1440" w:left="1800" w:header="720" w:footer="720" w:gutter="0"/>
      <w:pgBorders w:offsetFrom="page">
        <w:top w:val="thickThinSmallGap" w:sz="24" w:space="24" w:color="auto"/>
        <w:left w:val="thickThinSmallGap" w:sz="24" w:space="24" w:color="auto"/>
        <w:bottom w:val="thickThinSmallGap" w:sz="24" w:space="24" w:color="auto"/>
        <w:right w:val="thickThinSmallGap" w:sz="24" w:space="24" w:color="auto"/>
      </w:pgBorders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Regular">
    <w:altName w:val="Times New Roman"/>
    <w:charset w:val="00"/>
    <w:family w:val="auto"/>
    <w:pitch w:val="default"/>
  </w:font>
  <w:font w:name="ArialMT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BFEF626E"/>
    <w:multiLevelType w:val="singleLevel"/>
    <w:tmpl w:val="BFEF626E"/>
    <w:lvl w:ilvl="0">
      <w:start w:val="2"/>
      <w:numFmt w:val="upperLetter"/>
      <w:suff w:val="space"/>
      <w:lvlText w:val="%1."/>
      <w:lvlJc w:val="left"/>
    </w:lvl>
  </w:abstractNum>
  <w:abstractNum w:abstractNumId="1">
    <w:nsid w:val="F35B89DB"/>
    <w:multiLevelType w:val="singleLevel"/>
    <w:tmpl w:val="F35B89DB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">
    <w:nsid w:val="FFFFFF7C"/>
    <w:multiLevelType w:val="singleLevel"/>
    <w:tmpl w:val="FFFFFF7C"/>
    <w:lvl w:ilvl="0">
      <w:start w:val="1"/>
      <w:numFmt w:val="decimal"/>
      <w:pStyle w:val="ListNumber5"/>
      <w:lvlText w:val="%1."/>
      <w:lvlJc w:val="left"/>
      <w:pPr>
        <w:tabs>
          <w:tab w:val="left" w:pos="2040"/>
        </w:tabs>
        <w:ind w:leftChars="800" w:left="2040" w:hangingChars="200" w:hanging="360"/>
      </w:pPr>
    </w:lvl>
  </w:abstractNum>
  <w:abstractNum w:abstractNumId="3">
    <w:nsid w:val="FFFFFF7D"/>
    <w:multiLevelType w:val="singleLevel"/>
    <w:tmpl w:val="FFFFFF7D"/>
    <w:lvl w:ilvl="0">
      <w:start w:val="1"/>
      <w:numFmt w:val="decimal"/>
      <w:pStyle w:val="ListNumber4"/>
      <w:lvlText w:val="%1."/>
      <w:lvlJc w:val="left"/>
      <w:pPr>
        <w:tabs>
          <w:tab w:val="left" w:pos="1620"/>
        </w:tabs>
        <w:ind w:leftChars="600" w:left="1620" w:hangingChars="200" w:hanging="360"/>
      </w:pPr>
    </w:lvl>
  </w:abstractNum>
  <w:abstractNum w:abstractNumId="4">
    <w:nsid w:val="FFFFFF7E"/>
    <w:multiLevelType w:val="singleLevel"/>
    <w:tmpl w:val="FFFFFF7E"/>
    <w:lvl w:ilvl="0">
      <w:start w:val="1"/>
      <w:numFmt w:val="decimal"/>
      <w:pStyle w:val="ListNumber3"/>
      <w:lvlText w:val="%1."/>
      <w:lvlJc w:val="left"/>
      <w:pPr>
        <w:tabs>
          <w:tab w:val="left" w:pos="1200"/>
        </w:tabs>
        <w:ind w:leftChars="400" w:left="1200" w:hangingChars="200" w:hanging="360"/>
      </w:pPr>
    </w:lvl>
  </w:abstractNum>
  <w:abstractNum w:abstractNumId="5">
    <w:nsid w:val="FFFFFF7F"/>
    <w:multiLevelType w:val="singleLevel"/>
    <w:tmpl w:val="FFFFFF7F"/>
    <w:lvl w:ilvl="0">
      <w:start w:val="1"/>
      <w:numFmt w:val="decimal"/>
      <w:pStyle w:val="ListNumber2"/>
      <w:lvlText w:val="%1."/>
      <w:lvlJc w:val="left"/>
      <w:pPr>
        <w:tabs>
          <w:tab w:val="left" w:pos="780"/>
        </w:tabs>
        <w:ind w:leftChars="200" w:left="780" w:hangingChars="200" w:hanging="360"/>
      </w:pPr>
    </w:lvl>
  </w:abstractNum>
  <w:abstractNum w:abstractNumId="6">
    <w:nsid w:val="FFFFFF80"/>
    <w:multiLevelType w:val="singleLevel"/>
    <w:tmpl w:val="FFFFFF80"/>
    <w:lvl w:ilvl="0">
      <w:start w:val="1"/>
      <w:numFmt w:val="bullet"/>
      <w:pStyle w:val="ListBullet5"/>
      <w:lvlText w:val=""/>
      <w:lvlJc w:val="left"/>
      <w:pPr>
        <w:tabs>
          <w:tab w:val="left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7">
    <w:nsid w:val="FFFFFF81"/>
    <w:multiLevelType w:val="singleLevel"/>
    <w:tmpl w:val="FFFFFF81"/>
    <w:lvl w:ilvl="0">
      <w:start w:val="1"/>
      <w:numFmt w:val="bullet"/>
      <w:pStyle w:val="ListBullet4"/>
      <w:lvlText w:val=""/>
      <w:lvlJc w:val="left"/>
      <w:pPr>
        <w:tabs>
          <w:tab w:val="left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8">
    <w:nsid w:val="FFFFFF82"/>
    <w:multiLevelType w:val="singleLevel"/>
    <w:tmpl w:val="FFFFFF82"/>
    <w:lvl w:ilvl="0">
      <w:start w:val="1"/>
      <w:numFmt w:val="bullet"/>
      <w:pStyle w:val="ListBullet3"/>
      <w:lvlText w:val=""/>
      <w:lvlJc w:val="left"/>
      <w:pPr>
        <w:tabs>
          <w:tab w:val="left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9">
    <w:nsid w:val="FFFFFF83"/>
    <w:multiLevelType w:val="singleLevel"/>
    <w:tmpl w:val="FFFFFF83"/>
    <w:lvl w:ilvl="0">
      <w:start w:val="1"/>
      <w:numFmt w:val="bullet"/>
      <w:pStyle w:val="ListBullet2"/>
      <w:lvlText w:val=""/>
      <w:lvlJc w:val="left"/>
      <w:pPr>
        <w:tabs>
          <w:tab w:val="left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10">
    <w:nsid w:val="FFFFFF88"/>
    <w:multiLevelType w:val="singleLevel"/>
    <w:tmpl w:val="FFFFFF88"/>
    <w:lvl w:ilvl="0">
      <w:start w:val="1"/>
      <w:numFmt w:val="decimal"/>
      <w:pStyle w:val="ListNumber"/>
      <w:lvlText w:val="%1."/>
      <w:lvlJc w:val="left"/>
      <w:pPr>
        <w:tabs>
          <w:tab w:val="left" w:pos="360"/>
        </w:tabs>
        <w:ind w:left="360" w:hangingChars="200" w:hanging="360"/>
      </w:pPr>
    </w:lvl>
  </w:abstractNum>
  <w:abstractNum w:abstractNumId="11">
    <w:nsid w:val="FFFFFF89"/>
    <w:multiLevelType w:val="singleLevel"/>
    <w:tmpl w:val="FFFFFF89"/>
    <w:lvl w:ilvl="0">
      <w:start w:val="1"/>
      <w:numFmt w:val="bullet"/>
      <w:pStyle w:val="ListBullet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2">
    <w:nsid w:val="3EFB749E"/>
    <w:multiLevelType w:val="multilevel"/>
    <w:tmpl w:val="3EFB74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FF091B"/>
    <w:multiLevelType w:val="singleLevel"/>
    <w:tmpl w:val="7CFF091B"/>
    <w:lvl w:ilvl="0">
      <w:start w:val="3"/>
      <w:numFmt w:val="decimal"/>
      <w:suff w:val="space"/>
      <w:lvlText w:val="%1)"/>
      <w:lvlJc w:val="left"/>
    </w:lvl>
  </w:abstractNum>
  <w:num w:numId="1">
    <w:abstractNumId w:val="11"/>
  </w:num>
  <w:num w:numId="2">
    <w:abstractNumId w:val="9"/>
  </w:num>
  <w:num w:numId="3">
    <w:abstractNumId w:val="8"/>
  </w:num>
  <w:num w:numId="4">
    <w:abstractNumId w:val="7"/>
  </w:num>
  <w:num w:numId="5">
    <w:abstractNumId w:val="6"/>
  </w:num>
  <w:num w:numId="6">
    <w:abstractNumId w:val="10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5BFA884"/>
    <w:rsid w:val="75BFA884"/>
    <w:rsid w:val="BE6E9FBB"/>
    <w:rsid w:val="DFDEA434"/>
    <w:rsid w:val="EDD7EA76"/>
    <w:rsid w:val="F7D772E4"/>
    <w:rsid w:val="FDBFEFED"/>
    <w:rsid w:val="00050A31"/>
    <w:rsid w:val="000716D2"/>
    <w:rsid w:val="00071AAB"/>
    <w:rsid w:val="00083A5E"/>
    <w:rsid w:val="000A04BA"/>
    <w:rsid w:val="000B76C4"/>
    <w:rsid w:val="000C5610"/>
    <w:rsid w:val="000E6552"/>
    <w:rsid w:val="000F3A4F"/>
    <w:rsid w:val="000F59AC"/>
    <w:rsid w:val="00124196"/>
    <w:rsid w:val="00126193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1A0F89"/>
    <w:rsid w:val="00200A38"/>
    <w:rsid w:val="00201333"/>
    <w:rsid w:val="00210FA7"/>
    <w:rsid w:val="00216417"/>
    <w:rsid w:val="00232A82"/>
    <w:rsid w:val="0026631D"/>
    <w:rsid w:val="002C2F53"/>
    <w:rsid w:val="0033518C"/>
    <w:rsid w:val="003437C2"/>
    <w:rsid w:val="00377186"/>
    <w:rsid w:val="0038468F"/>
    <w:rsid w:val="003A1C03"/>
    <w:rsid w:val="003C43DE"/>
    <w:rsid w:val="003D5938"/>
    <w:rsid w:val="00407938"/>
    <w:rsid w:val="00414627"/>
    <w:rsid w:val="00425D63"/>
    <w:rsid w:val="0043042F"/>
    <w:rsid w:val="004643D8"/>
    <w:rsid w:val="00497C24"/>
    <w:rsid w:val="004C7BA5"/>
    <w:rsid w:val="004E7628"/>
    <w:rsid w:val="004F48F2"/>
    <w:rsid w:val="004F6D27"/>
    <w:rsid w:val="005149B1"/>
    <w:rsid w:val="00544CFE"/>
    <w:rsid w:val="005647F2"/>
    <w:rsid w:val="005662D1"/>
    <w:rsid w:val="00573A09"/>
    <w:rsid w:val="005A4526"/>
    <w:rsid w:val="005C1B16"/>
    <w:rsid w:val="005E53D0"/>
    <w:rsid w:val="006002EB"/>
    <w:rsid w:val="006128EF"/>
    <w:rsid w:val="006240F2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514C3"/>
    <w:rsid w:val="0075663B"/>
    <w:rsid w:val="007C2C59"/>
    <w:rsid w:val="007E1061"/>
    <w:rsid w:val="00801F23"/>
    <w:rsid w:val="00816B02"/>
    <w:rsid w:val="0082379C"/>
    <w:rsid w:val="00837632"/>
    <w:rsid w:val="0085640F"/>
    <w:rsid w:val="008567AA"/>
    <w:rsid w:val="00892712"/>
    <w:rsid w:val="008A41C7"/>
    <w:rsid w:val="008A680A"/>
    <w:rsid w:val="008B0BB0"/>
    <w:rsid w:val="008E264A"/>
    <w:rsid w:val="008E6C4B"/>
    <w:rsid w:val="008F18C0"/>
    <w:rsid w:val="009051EF"/>
    <w:rsid w:val="00907648"/>
    <w:rsid w:val="00930FDE"/>
    <w:rsid w:val="00984C93"/>
    <w:rsid w:val="00987CE1"/>
    <w:rsid w:val="0099242D"/>
    <w:rsid w:val="0099405C"/>
    <w:rsid w:val="009C600F"/>
    <w:rsid w:val="009D3723"/>
    <w:rsid w:val="009E04F2"/>
    <w:rsid w:val="009E26C4"/>
    <w:rsid w:val="00A03B7B"/>
    <w:rsid w:val="00A200C9"/>
    <w:rsid w:val="00A250D5"/>
    <w:rsid w:val="00A32F56"/>
    <w:rsid w:val="00A36028"/>
    <w:rsid w:val="00A525E3"/>
    <w:rsid w:val="00A71EAE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2CC3"/>
    <w:rsid w:val="00B74876"/>
    <w:rsid w:val="00BB7C2B"/>
    <w:rsid w:val="00BC1664"/>
    <w:rsid w:val="00BC2546"/>
    <w:rsid w:val="00C02858"/>
    <w:rsid w:val="00C05085"/>
    <w:rsid w:val="00C1593D"/>
    <w:rsid w:val="00C43866"/>
    <w:rsid w:val="00C56C7E"/>
    <w:rsid w:val="00C753BC"/>
    <w:rsid w:val="00C776A4"/>
    <w:rsid w:val="00C94097"/>
    <w:rsid w:val="00CA2C6C"/>
    <w:rsid w:val="00CC0600"/>
    <w:rsid w:val="00CC78AC"/>
    <w:rsid w:val="00CF7953"/>
    <w:rsid w:val="00D07232"/>
    <w:rsid w:val="00D10245"/>
    <w:rsid w:val="00D21BDD"/>
    <w:rsid w:val="00D32641"/>
    <w:rsid w:val="00D46961"/>
    <w:rsid w:val="00D65F07"/>
    <w:rsid w:val="00D92BB7"/>
    <w:rsid w:val="00DC4899"/>
    <w:rsid w:val="00DC76D2"/>
    <w:rsid w:val="00DD1328"/>
    <w:rsid w:val="00DD30ED"/>
    <w:rsid w:val="00E25951"/>
    <w:rsid w:val="00E30AE7"/>
    <w:rsid w:val="00E37810"/>
    <w:rsid w:val="00E37B01"/>
    <w:rsid w:val="00E463A6"/>
    <w:rsid w:val="00E64C21"/>
    <w:rsid w:val="00EB5679"/>
    <w:rsid w:val="00EC24C6"/>
    <w:rsid w:val="00EE698C"/>
    <w:rsid w:val="00EF2933"/>
    <w:rsid w:val="00EF370F"/>
    <w:rsid w:val="00F05146"/>
    <w:rsid w:val="00F1115D"/>
    <w:rsid w:val="00F3513C"/>
    <w:rsid w:val="00F465C5"/>
    <w:rsid w:val="00F5180D"/>
    <w:rsid w:val="00F51B21"/>
    <w:rsid w:val="00F51D87"/>
    <w:rsid w:val="00F57E33"/>
    <w:rsid w:val="00F81914"/>
    <w:rsid w:val="00F8455C"/>
    <w:rsid w:val="00FB70FA"/>
    <w:rsid w:val="00FC2D3D"/>
    <w:rsid w:val="00FC7718"/>
    <w:rsid w:val="00FD7C66"/>
    <w:rsid w:val="653D4575"/>
    <w:rsid w:val="75BFA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37C9A15-2232-417F-A0FB-5F0836B63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1" w:count="371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caption" w:semiHidden="1" w:unhideWhenUsed="1"/>
    <w:lsdException w:name="Default Paragraph Font" w:semiHidden="1" w:uiPriority="1" w:unhideWhenUsed="1"/>
    <w:lsdException w:name="HTML Top of Form" w:semiHidden="1" w:uiPriority="99" w:unhideWhenUsed="1" w:qFormat="0"/>
    <w:lsdException w:name="HTML Bottom of Form" w:semiHidden="1" w:uiPriority="99" w:unhideWhenUsed="1" w:qFormat="0"/>
    <w:lsdException w:name="Normal Table" w:semiHidden="1" w:uiPriority="99" w:unhideWhenUsed="1"/>
    <w:lsdException w:name="No List" w:semiHidden="1" w:uiPriority="99" w:unhideWhenUsed="1" w:qFormat="0"/>
    <w:lsdException w:name="Outline List 1" w:semiHidden="1" w:uiPriority="99" w:unhideWhenUsed="1" w:qFormat="0"/>
    <w:lsdException w:name="Outline List 2" w:semiHidden="1" w:uiPriority="99" w:unhideWhenUsed="1" w:qFormat="0"/>
    <w:lsdException w:name="Outline List 3" w:semiHidden="1" w:uiPriority="99" w:unhideWhenUsed="1" w:qFormat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qFormat="0"/>
    <w:lsdException w:name="No Spacing" w:uiPriority="99" w:qFormat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0"/>
    <w:lsdException w:name="List Paragraph" w:uiPriority="99" w:qFormat="0"/>
    <w:lsdException w:name="Quote" w:uiPriority="99" w:qFormat="0"/>
    <w:lsdException w:name="Intense Quote" w:uiPriority="99" w:qFormat="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0"/>
    <w:lsdException w:name="TOC Heading" w:semiHidden="1" w:uiPriority="39" w:unhideWhenUsed="1"/>
    <w:lsdException w:name="Plain Table 1" w:uiPriority="41" w:qFormat="0"/>
    <w:lsdException w:name="Plain Table 2" w:uiPriority="42" w:qFormat="0"/>
    <w:lsdException w:name="Plain Table 3" w:uiPriority="43" w:qFormat="0"/>
    <w:lsdException w:name="Plain Table 4" w:uiPriority="44" w:qFormat="0"/>
    <w:lsdException w:name="Plain Table 5" w:uiPriority="45" w:qFormat="0"/>
    <w:lsdException w:name="Grid Table Light" w:uiPriority="40" w:qFormat="0"/>
    <w:lsdException w:name="Grid Table 1 Light" w:uiPriority="46" w:qFormat="0"/>
    <w:lsdException w:name="Grid Table 2" w:uiPriority="47" w:qFormat="0"/>
    <w:lsdException w:name="Grid Table 3" w:uiPriority="48" w:qFormat="0"/>
    <w:lsdException w:name="Grid Table 4" w:uiPriority="49" w:qFormat="0"/>
    <w:lsdException w:name="Grid Table 5 Dark" w:uiPriority="50" w:qFormat="0"/>
    <w:lsdException w:name="Grid Table 6 Colorful" w:uiPriority="51" w:qFormat="0"/>
    <w:lsdException w:name="Grid Table 7 Colorful" w:uiPriority="52" w:qFormat="0"/>
    <w:lsdException w:name="Grid Table 1 Light Accent 1" w:uiPriority="46" w:qFormat="0"/>
    <w:lsdException w:name="Grid Table 2 Accent 1" w:uiPriority="47" w:qFormat="0"/>
    <w:lsdException w:name="Grid Table 3 Accent 1" w:uiPriority="48" w:qFormat="0"/>
    <w:lsdException w:name="Grid Table 4 Accent 1" w:uiPriority="49" w:qFormat="0"/>
    <w:lsdException w:name="Grid Table 5 Dark Accent 1" w:uiPriority="50" w:qFormat="0"/>
    <w:lsdException w:name="Grid Table 6 Colorful Accent 1" w:uiPriority="51" w:qFormat="0"/>
    <w:lsdException w:name="Grid Table 7 Colorful Accent 1" w:uiPriority="52" w:qFormat="0"/>
    <w:lsdException w:name="Grid Table 1 Light Accent 2" w:uiPriority="46" w:qFormat="0"/>
    <w:lsdException w:name="Grid Table 2 Accent 2" w:uiPriority="47" w:qFormat="0"/>
    <w:lsdException w:name="Grid Table 3 Accent 2" w:uiPriority="48" w:qFormat="0"/>
    <w:lsdException w:name="Grid Table 4 Accent 2" w:uiPriority="49" w:qFormat="0"/>
    <w:lsdException w:name="Grid Table 5 Dark Accent 2" w:uiPriority="50" w:qFormat="0"/>
    <w:lsdException w:name="Grid Table 6 Colorful Accent 2" w:uiPriority="51" w:qFormat="0"/>
    <w:lsdException w:name="Grid Table 7 Colorful Accent 2" w:uiPriority="52" w:qFormat="0"/>
    <w:lsdException w:name="Grid Table 1 Light Accent 3" w:uiPriority="46" w:qFormat="0"/>
    <w:lsdException w:name="Grid Table 2 Accent 3" w:uiPriority="47" w:qFormat="0"/>
    <w:lsdException w:name="Grid Table 3 Accent 3" w:uiPriority="48" w:qFormat="0"/>
    <w:lsdException w:name="Grid Table 4 Accent 3" w:uiPriority="49" w:qFormat="0"/>
    <w:lsdException w:name="Grid Table 5 Dark Accent 3" w:uiPriority="50" w:qFormat="0"/>
    <w:lsdException w:name="Grid Table 6 Colorful Accent 3" w:uiPriority="51" w:qFormat="0"/>
    <w:lsdException w:name="Grid Table 7 Colorful Accent 3" w:uiPriority="52" w:qFormat="0"/>
    <w:lsdException w:name="Grid Table 1 Light Accent 4" w:uiPriority="46" w:qFormat="0"/>
    <w:lsdException w:name="Grid Table 2 Accent 4" w:uiPriority="47" w:qFormat="0"/>
    <w:lsdException w:name="Grid Table 3 Accent 4" w:uiPriority="48" w:qFormat="0"/>
    <w:lsdException w:name="Grid Table 4 Accent 4" w:uiPriority="49" w:qFormat="0"/>
    <w:lsdException w:name="Grid Table 5 Dark Accent 4" w:uiPriority="50" w:qFormat="0"/>
    <w:lsdException w:name="Grid Table 6 Colorful Accent 4" w:uiPriority="51" w:qFormat="0"/>
    <w:lsdException w:name="Grid Table 7 Colorful Accent 4" w:uiPriority="52" w:qFormat="0"/>
    <w:lsdException w:name="Grid Table 1 Light Accent 5" w:uiPriority="46" w:qFormat="0"/>
    <w:lsdException w:name="Grid Table 2 Accent 5" w:uiPriority="47" w:qFormat="0"/>
    <w:lsdException w:name="Grid Table 3 Accent 5" w:uiPriority="48" w:qFormat="0"/>
    <w:lsdException w:name="Grid Table 4 Accent 5" w:uiPriority="49" w:qFormat="0"/>
    <w:lsdException w:name="Grid Table 5 Dark Accent 5" w:uiPriority="50" w:qFormat="0"/>
    <w:lsdException w:name="Grid Table 6 Colorful Accent 5" w:uiPriority="51" w:qFormat="0"/>
    <w:lsdException w:name="Grid Table 7 Colorful Accent 5" w:uiPriority="52" w:qFormat="0"/>
    <w:lsdException w:name="Grid Table 1 Light Accent 6" w:uiPriority="46" w:qFormat="0"/>
    <w:lsdException w:name="Grid Table 2 Accent 6" w:uiPriority="47" w:qFormat="0"/>
    <w:lsdException w:name="Grid Table 3 Accent 6" w:uiPriority="48" w:qFormat="0"/>
    <w:lsdException w:name="Grid Table 4 Accent 6" w:uiPriority="49" w:qFormat="0"/>
    <w:lsdException w:name="Grid Table 5 Dark Accent 6" w:uiPriority="50" w:qFormat="0"/>
    <w:lsdException w:name="Grid Table 6 Colorful Accent 6" w:uiPriority="51" w:qFormat="0"/>
    <w:lsdException w:name="Grid Table 7 Colorful Accent 6" w:uiPriority="52" w:qFormat="0"/>
    <w:lsdException w:name="List Table 1 Light" w:uiPriority="46" w:qFormat="0"/>
    <w:lsdException w:name="List Table 2" w:uiPriority="47" w:qFormat="0"/>
    <w:lsdException w:name="List Table 3" w:uiPriority="48" w:qFormat="0"/>
    <w:lsdException w:name="List Table 4" w:uiPriority="49" w:qFormat="0"/>
    <w:lsdException w:name="List Table 5 Dark" w:uiPriority="50" w:qFormat="0"/>
    <w:lsdException w:name="List Table 6 Colorful" w:uiPriority="51" w:qFormat="0"/>
    <w:lsdException w:name="List Table 7 Colorful" w:uiPriority="52" w:qFormat="0"/>
    <w:lsdException w:name="List Table 1 Light Accent 1" w:uiPriority="46" w:qFormat="0"/>
    <w:lsdException w:name="List Table 2 Accent 1" w:uiPriority="47" w:qFormat="0"/>
    <w:lsdException w:name="List Table 3 Accent 1" w:uiPriority="48" w:qFormat="0"/>
    <w:lsdException w:name="List Table 4 Accent 1" w:uiPriority="49" w:qFormat="0"/>
    <w:lsdException w:name="List Table 5 Dark Accent 1" w:uiPriority="50" w:qFormat="0"/>
    <w:lsdException w:name="List Table 6 Colorful Accent 1" w:uiPriority="51" w:qFormat="0"/>
    <w:lsdException w:name="List Table 7 Colorful Accent 1" w:uiPriority="52" w:qFormat="0"/>
    <w:lsdException w:name="List Table 1 Light Accent 2" w:uiPriority="46" w:qFormat="0"/>
    <w:lsdException w:name="List Table 2 Accent 2" w:uiPriority="47" w:qFormat="0"/>
    <w:lsdException w:name="List Table 3 Accent 2" w:uiPriority="48" w:qFormat="0"/>
    <w:lsdException w:name="List Table 4 Accent 2" w:uiPriority="49" w:qFormat="0"/>
    <w:lsdException w:name="List Table 5 Dark Accent 2" w:uiPriority="50" w:qFormat="0"/>
    <w:lsdException w:name="List Table 6 Colorful Accent 2" w:uiPriority="51" w:qFormat="0"/>
    <w:lsdException w:name="List Table 7 Colorful Accent 2" w:uiPriority="52" w:qFormat="0"/>
    <w:lsdException w:name="List Table 1 Light Accent 3" w:uiPriority="46" w:qFormat="0"/>
    <w:lsdException w:name="List Table 2 Accent 3" w:uiPriority="47" w:qFormat="0"/>
    <w:lsdException w:name="List Table 3 Accent 3" w:uiPriority="48" w:qFormat="0"/>
    <w:lsdException w:name="List Table 4 Accent 3" w:uiPriority="49" w:qFormat="0"/>
    <w:lsdException w:name="List Table 5 Dark Accent 3" w:uiPriority="50" w:qFormat="0"/>
    <w:lsdException w:name="List Table 6 Colorful Accent 3" w:uiPriority="51" w:qFormat="0"/>
    <w:lsdException w:name="List Table 7 Colorful Accent 3" w:uiPriority="52" w:qFormat="0"/>
    <w:lsdException w:name="List Table 1 Light Accent 4" w:uiPriority="46" w:qFormat="0"/>
    <w:lsdException w:name="List Table 2 Accent 4" w:uiPriority="47" w:qFormat="0"/>
    <w:lsdException w:name="List Table 3 Accent 4" w:uiPriority="48" w:qFormat="0"/>
    <w:lsdException w:name="List Table 4 Accent 4" w:uiPriority="49" w:qFormat="0"/>
    <w:lsdException w:name="List Table 5 Dark Accent 4" w:uiPriority="50" w:qFormat="0"/>
    <w:lsdException w:name="List Table 6 Colorful Accent 4" w:uiPriority="51" w:qFormat="0"/>
    <w:lsdException w:name="List Table 7 Colorful Accent 4" w:uiPriority="52" w:qFormat="0"/>
    <w:lsdException w:name="List Table 1 Light Accent 5" w:uiPriority="46" w:qFormat="0"/>
    <w:lsdException w:name="List Table 2 Accent 5" w:uiPriority="47" w:qFormat="0"/>
    <w:lsdException w:name="List Table 3 Accent 5" w:uiPriority="48" w:qFormat="0"/>
    <w:lsdException w:name="List Table 4 Accent 5" w:uiPriority="49" w:qFormat="0"/>
    <w:lsdException w:name="List Table 5 Dark Accent 5" w:uiPriority="50" w:qFormat="0"/>
    <w:lsdException w:name="List Table 6 Colorful Accent 5" w:uiPriority="51" w:qFormat="0"/>
    <w:lsdException w:name="List Table 7 Colorful Accent 5" w:uiPriority="52" w:qFormat="0"/>
    <w:lsdException w:name="List Table 1 Light Accent 6" w:uiPriority="46" w:qFormat="0"/>
    <w:lsdException w:name="List Table 2 Accent 6" w:uiPriority="47" w:qFormat="0"/>
    <w:lsdException w:name="List Table 3 Accent 6" w:uiPriority="48" w:qFormat="0"/>
    <w:lsdException w:name="List Table 4 Accent 6" w:uiPriority="49" w:qFormat="0"/>
    <w:lsdException w:name="List Table 5 Dark Accent 6" w:uiPriority="50" w:qFormat="0"/>
    <w:lsdException w:name="List Table 6 Colorful Accent 6" w:uiPriority="51" w:qFormat="0"/>
    <w:lsdException w:name="List Table 7 Colorful Accent 6" w:uiPriority="52" w:qFormat="0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eastAsia="zh-CN"/>
    </w:rPr>
  </w:style>
  <w:style w:type="paragraph" w:styleId="Heading1">
    <w:name w:val="heading 1"/>
    <w:basedOn w:val="Normal"/>
    <w:next w:val="Normal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next w:val="Normal"/>
    <w:semiHidden/>
    <w:unhideWhenUsed/>
    <w:qFormat/>
    <w:pPr>
      <w:spacing w:beforeAutospacing="1" w:afterAutospacing="1"/>
      <w:outlineLvl w:val="1"/>
    </w:pPr>
    <w:rPr>
      <w:rFonts w:ascii="SimSun" w:hAnsi="SimSun" w:hint="eastAsia"/>
      <w:b/>
      <w:bCs/>
      <w:sz w:val="36"/>
      <w:szCs w:val="36"/>
      <w:lang w:eastAsia="zh-CN"/>
    </w:rPr>
  </w:style>
  <w:style w:type="paragraph" w:styleId="Heading3">
    <w:name w:val="heading 3"/>
    <w:basedOn w:val="Normal"/>
    <w:next w:val="Normal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semiHidden/>
    <w:unhideWhenUsed/>
    <w:qFormat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semiHidden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5"/>
    </w:pPr>
    <w:rPr>
      <w:b/>
      <w:bCs/>
      <w:sz w:val="24"/>
      <w:szCs w:val="24"/>
    </w:rPr>
  </w:style>
  <w:style w:type="paragraph" w:styleId="Heading7">
    <w:name w:val="heading 7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Heading8">
    <w:name w:val="heading 8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7"/>
    </w:pPr>
    <w:rPr>
      <w:sz w:val="24"/>
      <w:szCs w:val="24"/>
    </w:rPr>
  </w:style>
  <w:style w:type="paragraph" w:styleId="Heading9">
    <w:name w:val="heading 9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8"/>
    </w:pPr>
    <w:rPr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qFormat/>
    <w:rPr>
      <w:sz w:val="16"/>
      <w:szCs w:val="16"/>
    </w:rPr>
  </w:style>
  <w:style w:type="paragraph" w:styleId="BlockText">
    <w:name w:val="Block Text"/>
    <w:basedOn w:val="Normal"/>
    <w:qFormat/>
    <w:pPr>
      <w:spacing w:after="120"/>
      <w:ind w:leftChars="700" w:left="1440" w:rightChars="700" w:right="1440"/>
    </w:pPr>
  </w:style>
  <w:style w:type="paragraph" w:styleId="BodyText">
    <w:name w:val="Body Text"/>
    <w:basedOn w:val="Normal"/>
    <w:qFormat/>
    <w:pPr>
      <w:spacing w:after="120"/>
    </w:pPr>
  </w:style>
  <w:style w:type="paragraph" w:styleId="BodyText2">
    <w:name w:val="Body Text 2"/>
    <w:basedOn w:val="Normal"/>
    <w:qFormat/>
    <w:pPr>
      <w:spacing w:after="120" w:line="480" w:lineRule="auto"/>
    </w:pPr>
  </w:style>
  <w:style w:type="paragraph" w:styleId="BodyText3">
    <w:name w:val="Body Text 3"/>
    <w:basedOn w:val="Normal"/>
    <w:qFormat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qFormat/>
    <w:pPr>
      <w:ind w:firstLineChars="100" w:firstLine="420"/>
    </w:pPr>
  </w:style>
  <w:style w:type="paragraph" w:styleId="BodyTextIndent">
    <w:name w:val="Body Text Indent"/>
    <w:basedOn w:val="Normal"/>
    <w:qFormat/>
    <w:pPr>
      <w:spacing w:after="120"/>
      <w:ind w:leftChars="200" w:left="420"/>
    </w:pPr>
  </w:style>
  <w:style w:type="paragraph" w:styleId="BodyTextFirstIndent2">
    <w:name w:val="Body Text First Indent 2"/>
    <w:basedOn w:val="BodyTextIndent"/>
    <w:qFormat/>
    <w:pPr>
      <w:ind w:firstLineChars="200" w:firstLine="420"/>
    </w:pPr>
  </w:style>
  <w:style w:type="paragraph" w:styleId="BodyTextIndent2">
    <w:name w:val="Body Text Indent 2"/>
    <w:basedOn w:val="Normal"/>
    <w:qFormat/>
    <w:pPr>
      <w:spacing w:after="120" w:line="480" w:lineRule="auto"/>
      <w:ind w:leftChars="200" w:left="420"/>
    </w:pPr>
  </w:style>
  <w:style w:type="paragraph" w:styleId="BodyTextIndent3">
    <w:name w:val="Body Text Indent 3"/>
    <w:basedOn w:val="Normal"/>
    <w:qFormat/>
    <w:pPr>
      <w:spacing w:after="120"/>
      <w:ind w:leftChars="200" w:left="420"/>
    </w:pPr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Pr>
      <w:rFonts w:ascii="Arial" w:eastAsia="SimHei" w:hAnsi="Arial" w:cs="Arial"/>
    </w:rPr>
  </w:style>
  <w:style w:type="paragraph" w:styleId="Closing">
    <w:name w:val="Closing"/>
    <w:basedOn w:val="Normal"/>
    <w:qFormat/>
    <w:pPr>
      <w:ind w:leftChars="2100" w:left="100"/>
    </w:pPr>
  </w:style>
  <w:style w:type="character" w:styleId="CommentReference">
    <w:name w:val="annotation reference"/>
    <w:basedOn w:val="DefaultParagraphFont"/>
    <w:qFormat/>
    <w:rPr>
      <w:sz w:val="21"/>
      <w:szCs w:val="21"/>
    </w:rPr>
  </w:style>
  <w:style w:type="paragraph" w:styleId="CommentText">
    <w:name w:val="annotation text"/>
    <w:basedOn w:val="Normal"/>
    <w:qFormat/>
  </w:style>
  <w:style w:type="paragraph" w:styleId="CommentSubject">
    <w:name w:val="annotation subject"/>
    <w:basedOn w:val="CommentText"/>
    <w:next w:val="CommentText"/>
    <w:qFormat/>
    <w:rPr>
      <w:b/>
      <w:bCs/>
    </w:rPr>
  </w:style>
  <w:style w:type="paragraph" w:styleId="Date">
    <w:name w:val="Date"/>
    <w:basedOn w:val="Normal"/>
    <w:next w:val="Normal"/>
    <w:qFormat/>
    <w:pPr>
      <w:ind w:leftChars="2500" w:left="100"/>
    </w:pPr>
  </w:style>
  <w:style w:type="paragraph" w:styleId="DocumentMap">
    <w:name w:val="Document Map"/>
    <w:basedOn w:val="Normal"/>
    <w:qFormat/>
    <w:pPr>
      <w:shd w:val="clear" w:color="auto" w:fill="000080"/>
    </w:pPr>
  </w:style>
  <w:style w:type="paragraph" w:styleId="E-mailSignature">
    <w:name w:val="E-mail Signature"/>
    <w:basedOn w:val="Normal"/>
    <w:qFormat/>
  </w:style>
  <w:style w:type="character" w:styleId="Emphasis">
    <w:name w:val="Emphasis"/>
    <w:basedOn w:val="DefaultParagraphFont"/>
    <w:qFormat/>
    <w:rPr>
      <w:i/>
      <w:iCs/>
    </w:rPr>
  </w:style>
  <w:style w:type="character" w:styleId="EndnoteReference">
    <w:name w:val="endnote reference"/>
    <w:basedOn w:val="DefaultParagraphFont"/>
    <w:qFormat/>
    <w:rPr>
      <w:vertAlign w:val="superscript"/>
    </w:rPr>
  </w:style>
  <w:style w:type="paragraph" w:styleId="EndnoteText">
    <w:name w:val="endnote text"/>
    <w:basedOn w:val="Normal"/>
    <w:qFormat/>
    <w:pPr>
      <w:snapToGrid w:val="0"/>
    </w:pPr>
  </w:style>
  <w:style w:type="paragraph" w:styleId="EnvelopeAddress">
    <w:name w:val="envelope address"/>
    <w:basedOn w:val="Normal"/>
    <w:qFormat/>
    <w:pPr>
      <w:framePr w:w="7920" w:h="1980" w:hRule="exact" w:hSpace="180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qFormat/>
    <w:pPr>
      <w:snapToGrid w:val="0"/>
    </w:pPr>
    <w:rPr>
      <w:rFonts w:ascii="Arial" w:hAnsi="Arial" w:cs="Arial"/>
    </w:rPr>
  </w:style>
  <w:style w:type="character" w:styleId="FollowedHyperlink">
    <w:name w:val="FollowedHyperlink"/>
    <w:basedOn w:val="DefaultParagraphFont"/>
    <w:qFormat/>
    <w:rPr>
      <w:color w:val="800080"/>
      <w:u w:val="single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FootnoteReference">
    <w:name w:val="footnote reference"/>
    <w:basedOn w:val="DefaultParagraphFont"/>
    <w:qFormat/>
    <w:rPr>
      <w:vertAlign w:val="superscript"/>
    </w:rPr>
  </w:style>
  <w:style w:type="paragraph" w:styleId="FootnoteText">
    <w:name w:val="footnote text"/>
    <w:basedOn w:val="Normal"/>
    <w:qFormat/>
    <w:pPr>
      <w:snapToGrid w:val="0"/>
    </w:pPr>
    <w:rPr>
      <w:sz w:val="18"/>
      <w:szCs w:val="18"/>
    </w:rPr>
  </w:style>
  <w:style w:type="paragraph" w:styleId="Header">
    <w:name w:val="head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TMLAcronym">
    <w:name w:val="HTML Acronym"/>
    <w:basedOn w:val="DefaultParagraphFont"/>
    <w:qFormat/>
  </w:style>
  <w:style w:type="paragraph" w:styleId="HTMLAddress">
    <w:name w:val="HTML Address"/>
    <w:basedOn w:val="Normal"/>
    <w:qFormat/>
    <w:rPr>
      <w:i/>
      <w:iCs/>
    </w:rPr>
  </w:style>
  <w:style w:type="character" w:styleId="HTMLCite">
    <w:name w:val="HTML Cite"/>
    <w:basedOn w:val="DefaultParagraphFont"/>
    <w:qFormat/>
    <w:rPr>
      <w:i/>
      <w:iCs/>
    </w:rPr>
  </w:style>
  <w:style w:type="character" w:styleId="HTMLCode">
    <w:name w:val="HTML Code"/>
    <w:basedOn w:val="DefaultParagraphFont"/>
    <w:qFormat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qFormat/>
    <w:rPr>
      <w:i/>
      <w:iCs/>
    </w:rPr>
  </w:style>
  <w:style w:type="character" w:styleId="HTMLKeyboard">
    <w:name w:val="HTML Keyboard"/>
    <w:basedOn w:val="DefaultParagraphFont"/>
    <w:qFormat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qFormat/>
    <w:rPr>
      <w:rFonts w:ascii="Courier New" w:hAnsi="Courier New" w:cs="Courier New"/>
    </w:rPr>
  </w:style>
  <w:style w:type="character" w:styleId="HTMLSample">
    <w:name w:val="HTML Sample"/>
    <w:basedOn w:val="DefaultParagraphFont"/>
    <w:qFormat/>
    <w:rPr>
      <w:rFonts w:ascii="Courier New" w:hAnsi="Courier New" w:cs="Courier New"/>
    </w:rPr>
  </w:style>
  <w:style w:type="character" w:styleId="HTMLTypewriter">
    <w:name w:val="HTML Typewriter"/>
    <w:basedOn w:val="DefaultParagraphFont"/>
    <w:qFormat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qFormat/>
    <w:rPr>
      <w:i/>
      <w:iCs/>
    </w:rPr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paragraph" w:styleId="Index1">
    <w:name w:val="index 1"/>
    <w:basedOn w:val="Normal"/>
    <w:next w:val="Normal"/>
    <w:qFormat/>
  </w:style>
  <w:style w:type="paragraph" w:styleId="Index2">
    <w:name w:val="index 2"/>
    <w:basedOn w:val="Normal"/>
    <w:next w:val="Normal"/>
    <w:qFormat/>
    <w:pPr>
      <w:ind w:leftChars="200" w:left="200"/>
    </w:pPr>
  </w:style>
  <w:style w:type="paragraph" w:styleId="Index3">
    <w:name w:val="index 3"/>
    <w:basedOn w:val="Normal"/>
    <w:next w:val="Normal"/>
    <w:qFormat/>
    <w:pPr>
      <w:ind w:leftChars="400" w:left="400"/>
    </w:pPr>
  </w:style>
  <w:style w:type="paragraph" w:styleId="Index4">
    <w:name w:val="index 4"/>
    <w:basedOn w:val="Normal"/>
    <w:next w:val="Normal"/>
    <w:qFormat/>
    <w:pPr>
      <w:ind w:leftChars="600" w:left="600"/>
    </w:pPr>
  </w:style>
  <w:style w:type="paragraph" w:styleId="Index5">
    <w:name w:val="index 5"/>
    <w:basedOn w:val="Normal"/>
    <w:next w:val="Normal"/>
    <w:qFormat/>
    <w:pPr>
      <w:ind w:leftChars="800" w:left="800"/>
    </w:pPr>
  </w:style>
  <w:style w:type="paragraph" w:styleId="Index6">
    <w:name w:val="index 6"/>
    <w:basedOn w:val="Normal"/>
    <w:next w:val="Normal"/>
    <w:qFormat/>
    <w:pPr>
      <w:ind w:leftChars="1000" w:left="1000"/>
    </w:pPr>
  </w:style>
  <w:style w:type="paragraph" w:styleId="Index7">
    <w:name w:val="index 7"/>
    <w:basedOn w:val="Normal"/>
    <w:next w:val="Normal"/>
    <w:qFormat/>
    <w:pPr>
      <w:ind w:leftChars="1200" w:left="1200"/>
    </w:pPr>
  </w:style>
  <w:style w:type="paragraph" w:styleId="Index8">
    <w:name w:val="index 8"/>
    <w:basedOn w:val="Normal"/>
    <w:next w:val="Normal"/>
    <w:qFormat/>
    <w:pPr>
      <w:ind w:leftChars="1400" w:left="1400"/>
    </w:pPr>
  </w:style>
  <w:style w:type="paragraph" w:styleId="Index9">
    <w:name w:val="index 9"/>
    <w:basedOn w:val="Normal"/>
    <w:next w:val="Normal"/>
    <w:qFormat/>
    <w:pPr>
      <w:ind w:leftChars="1600" w:left="1600"/>
    </w:pPr>
  </w:style>
  <w:style w:type="paragraph" w:styleId="IndexHeading">
    <w:name w:val="index heading"/>
    <w:basedOn w:val="Normal"/>
    <w:next w:val="Index1"/>
    <w:qFormat/>
    <w:rPr>
      <w:rFonts w:ascii="Arial" w:hAnsi="Arial" w:cs="Arial"/>
      <w:b/>
      <w:bCs/>
    </w:rPr>
  </w:style>
  <w:style w:type="character" w:styleId="LineNumber">
    <w:name w:val="line number"/>
    <w:basedOn w:val="DefaultParagraphFont"/>
    <w:qFormat/>
  </w:style>
  <w:style w:type="paragraph" w:styleId="List">
    <w:name w:val="List"/>
    <w:basedOn w:val="Normal"/>
    <w:qFormat/>
    <w:pPr>
      <w:ind w:left="200" w:hangingChars="200" w:hanging="200"/>
    </w:pPr>
  </w:style>
  <w:style w:type="paragraph" w:styleId="List2">
    <w:name w:val="List 2"/>
    <w:basedOn w:val="Normal"/>
    <w:qFormat/>
    <w:pPr>
      <w:ind w:leftChars="200" w:left="100" w:hangingChars="200" w:hanging="200"/>
    </w:pPr>
  </w:style>
  <w:style w:type="paragraph" w:styleId="List3">
    <w:name w:val="List 3"/>
    <w:basedOn w:val="Normal"/>
    <w:qFormat/>
    <w:pPr>
      <w:ind w:leftChars="400" w:left="100" w:hangingChars="200" w:hanging="200"/>
    </w:pPr>
  </w:style>
  <w:style w:type="paragraph" w:styleId="List4">
    <w:name w:val="List 4"/>
    <w:basedOn w:val="Normal"/>
    <w:qFormat/>
    <w:pPr>
      <w:ind w:leftChars="600" w:left="100" w:hangingChars="200" w:hanging="200"/>
    </w:pPr>
  </w:style>
  <w:style w:type="paragraph" w:styleId="List5">
    <w:name w:val="List 5"/>
    <w:basedOn w:val="Normal"/>
    <w:qFormat/>
    <w:pPr>
      <w:ind w:leftChars="800" w:left="100" w:hangingChars="200" w:hanging="200"/>
    </w:pPr>
  </w:style>
  <w:style w:type="paragraph" w:styleId="ListBullet">
    <w:name w:val="List Bullet"/>
    <w:basedOn w:val="Normal"/>
    <w:qFormat/>
    <w:pPr>
      <w:numPr>
        <w:numId w:val="1"/>
      </w:numPr>
    </w:pPr>
  </w:style>
  <w:style w:type="paragraph" w:styleId="ListBullet2">
    <w:name w:val="List Bullet 2"/>
    <w:basedOn w:val="Normal"/>
    <w:qFormat/>
    <w:pPr>
      <w:numPr>
        <w:numId w:val="2"/>
      </w:numPr>
    </w:pPr>
  </w:style>
  <w:style w:type="paragraph" w:styleId="ListBullet3">
    <w:name w:val="List Bullet 3"/>
    <w:basedOn w:val="Normal"/>
    <w:qFormat/>
    <w:pPr>
      <w:numPr>
        <w:numId w:val="3"/>
      </w:numPr>
    </w:pPr>
  </w:style>
  <w:style w:type="paragraph" w:styleId="ListBullet4">
    <w:name w:val="List Bullet 4"/>
    <w:basedOn w:val="Normal"/>
    <w:qFormat/>
    <w:pPr>
      <w:numPr>
        <w:numId w:val="4"/>
      </w:numPr>
    </w:pPr>
  </w:style>
  <w:style w:type="paragraph" w:styleId="ListBullet5">
    <w:name w:val="List Bullet 5"/>
    <w:basedOn w:val="Normal"/>
    <w:qFormat/>
    <w:pPr>
      <w:numPr>
        <w:numId w:val="5"/>
      </w:numPr>
    </w:pPr>
  </w:style>
  <w:style w:type="paragraph" w:styleId="ListContinue">
    <w:name w:val="List Continue"/>
    <w:basedOn w:val="Normal"/>
    <w:qFormat/>
    <w:pPr>
      <w:spacing w:after="120"/>
      <w:ind w:leftChars="200" w:left="420"/>
    </w:pPr>
  </w:style>
  <w:style w:type="paragraph" w:styleId="ListContinue2">
    <w:name w:val="List Continue 2"/>
    <w:basedOn w:val="Normal"/>
    <w:qFormat/>
    <w:pPr>
      <w:spacing w:after="120"/>
      <w:ind w:leftChars="400" w:left="840"/>
    </w:pPr>
  </w:style>
  <w:style w:type="paragraph" w:styleId="ListContinue3">
    <w:name w:val="List Continue 3"/>
    <w:basedOn w:val="Normal"/>
    <w:qFormat/>
    <w:pPr>
      <w:spacing w:after="120"/>
      <w:ind w:leftChars="600" w:left="1260"/>
    </w:pPr>
  </w:style>
  <w:style w:type="paragraph" w:styleId="ListContinue4">
    <w:name w:val="List Continue 4"/>
    <w:basedOn w:val="Normal"/>
    <w:qFormat/>
    <w:pPr>
      <w:spacing w:after="120"/>
      <w:ind w:leftChars="800" w:left="1680"/>
    </w:pPr>
  </w:style>
  <w:style w:type="paragraph" w:styleId="ListContinue5">
    <w:name w:val="List Continue 5"/>
    <w:basedOn w:val="Normal"/>
    <w:qFormat/>
    <w:pPr>
      <w:spacing w:after="120"/>
      <w:ind w:leftChars="1000" w:left="2100"/>
    </w:pPr>
  </w:style>
  <w:style w:type="paragraph" w:styleId="ListNumber">
    <w:name w:val="List Number"/>
    <w:basedOn w:val="Normal"/>
    <w:qFormat/>
    <w:pPr>
      <w:numPr>
        <w:numId w:val="6"/>
      </w:numPr>
    </w:pPr>
  </w:style>
  <w:style w:type="paragraph" w:styleId="ListNumber2">
    <w:name w:val="List Number 2"/>
    <w:basedOn w:val="Normal"/>
    <w:qFormat/>
    <w:pPr>
      <w:numPr>
        <w:numId w:val="7"/>
      </w:numPr>
    </w:pPr>
  </w:style>
  <w:style w:type="paragraph" w:styleId="ListNumber3">
    <w:name w:val="List Number 3"/>
    <w:basedOn w:val="Normal"/>
    <w:qFormat/>
    <w:pPr>
      <w:numPr>
        <w:numId w:val="8"/>
      </w:numPr>
    </w:pPr>
  </w:style>
  <w:style w:type="paragraph" w:styleId="ListNumber4">
    <w:name w:val="List Number 4"/>
    <w:basedOn w:val="Normal"/>
    <w:qFormat/>
    <w:pPr>
      <w:numPr>
        <w:numId w:val="9"/>
      </w:numPr>
    </w:pPr>
  </w:style>
  <w:style w:type="paragraph" w:styleId="ListNumber5">
    <w:name w:val="List Number 5"/>
    <w:basedOn w:val="Normal"/>
    <w:qFormat/>
    <w:pPr>
      <w:numPr>
        <w:numId w:val="10"/>
      </w:numPr>
    </w:pPr>
  </w:style>
  <w:style w:type="paragraph" w:styleId="MacroText">
    <w:name w:val="macro"/>
    <w:qFormat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eastAsiaTheme="minorEastAsia" w:hAnsi="Courier New" w:cs="Courier New"/>
      <w:kern w:val="2"/>
      <w:sz w:val="24"/>
      <w:szCs w:val="24"/>
      <w:lang w:eastAsia="zh-CN"/>
    </w:rPr>
  </w:style>
  <w:style w:type="paragraph" w:styleId="MessageHeader">
    <w:name w:val="Message Header"/>
    <w:basedOn w:val="Normal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hAnsi="Arial" w:cs="Arial"/>
      <w:sz w:val="24"/>
      <w:szCs w:val="24"/>
    </w:rPr>
  </w:style>
  <w:style w:type="paragraph" w:styleId="NormalWeb">
    <w:name w:val="Normal (Web)"/>
    <w:qFormat/>
    <w:pPr>
      <w:spacing w:beforeAutospacing="1" w:afterAutospacing="1"/>
    </w:pPr>
    <w:rPr>
      <w:sz w:val="24"/>
      <w:szCs w:val="24"/>
      <w:lang w:eastAsia="zh-CN"/>
    </w:rPr>
  </w:style>
  <w:style w:type="paragraph" w:styleId="NormalIndent">
    <w:name w:val="Normal Indent"/>
    <w:basedOn w:val="Normal"/>
    <w:qFormat/>
    <w:pPr>
      <w:ind w:firstLineChars="200" w:firstLine="420"/>
    </w:pPr>
  </w:style>
  <w:style w:type="paragraph" w:styleId="NoteHeading">
    <w:name w:val="Note Heading"/>
    <w:basedOn w:val="Normal"/>
    <w:next w:val="Normal"/>
    <w:qFormat/>
    <w:pPr>
      <w:jc w:val="center"/>
    </w:pPr>
  </w:style>
  <w:style w:type="character" w:styleId="PageNumber">
    <w:name w:val="page number"/>
    <w:basedOn w:val="DefaultParagraphFont"/>
    <w:qFormat/>
  </w:style>
  <w:style w:type="paragraph" w:styleId="PlainText">
    <w:name w:val="Plain Text"/>
    <w:basedOn w:val="Normal"/>
    <w:qFormat/>
    <w:rPr>
      <w:rFonts w:ascii="SimSun" w:hAnsi="Courier New" w:cs="Courier New"/>
      <w:szCs w:val="21"/>
    </w:rPr>
  </w:style>
  <w:style w:type="paragraph" w:styleId="Salutation">
    <w:name w:val="Salutation"/>
    <w:basedOn w:val="Normal"/>
    <w:next w:val="Normal"/>
    <w:qFormat/>
  </w:style>
  <w:style w:type="paragraph" w:styleId="Signature">
    <w:name w:val="Signature"/>
    <w:basedOn w:val="Normal"/>
    <w:qFormat/>
    <w:pPr>
      <w:ind w:leftChars="2100" w:left="100"/>
    </w:pPr>
  </w:style>
  <w:style w:type="character" w:styleId="Strong">
    <w:name w:val="Strong"/>
    <w:basedOn w:val="DefaultParagraphFont"/>
    <w:qFormat/>
    <w:rPr>
      <w:b/>
      <w:bCs/>
    </w:rPr>
  </w:style>
  <w:style w:type="paragraph" w:styleId="Subtitle">
    <w:name w:val="Subtitle"/>
    <w:basedOn w:val="Normal"/>
    <w:qFormat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Table3Deffects1">
    <w:name w:val="Table 3D effects 1"/>
    <w:basedOn w:val="TableNormal"/>
    <w:qFormat/>
    <w:pPr>
      <w:widowControl w:val="0"/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bottom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Table3Deffects2">
    <w:name w:val="Table 3D effects 2"/>
    <w:basedOn w:val="TableNormal"/>
    <w:qFormat/>
    <w:pPr>
      <w:widowControl w:val="0"/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3Deffects3">
    <w:name w:val="Table 3D effects 3"/>
    <w:basedOn w:val="TableNormal"/>
    <w:qFormat/>
    <w:pPr>
      <w:widowControl w:val="0"/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1">
    <w:name w:val="Table Classic 1"/>
    <w:basedOn w:val="TableNormal"/>
    <w:qFormat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2">
    <w:name w:val="Table Classic 2"/>
    <w:basedOn w:val="TableNormal"/>
    <w:qFormat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lassic3">
    <w:name w:val="Table Classic 3"/>
    <w:basedOn w:val="TableNormal"/>
    <w:qFormat/>
    <w:pPr>
      <w:widowControl w:val="0"/>
      <w:jc w:val="both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TableClassic4">
    <w:name w:val="Table Classic 4"/>
    <w:basedOn w:val="TableNormal"/>
    <w:qFormat/>
    <w:pPr>
      <w:widowControl w:val="0"/>
      <w:jc w:val="both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olorful1">
    <w:name w:val="Table Colorful 1"/>
    <w:basedOn w:val="TableNormal"/>
    <w:qFormat/>
    <w:pPr>
      <w:widowControl w:val="0"/>
      <w:jc w:val="both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2">
    <w:name w:val="Table Colorful 2"/>
    <w:basedOn w:val="TableNormal"/>
    <w:qFormat/>
    <w:pPr>
      <w:widowControl w:val="0"/>
      <w:jc w:val="both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3">
    <w:name w:val="Table Colorful 3"/>
    <w:basedOn w:val="TableNormal"/>
    <w:qFormat/>
    <w:pPr>
      <w:widowControl w:val="0"/>
      <w:jc w:val="both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Columns1">
    <w:name w:val="Table Columns 1"/>
    <w:basedOn w:val="TableNormal"/>
    <w:qFormat/>
    <w:pPr>
      <w:widowControl w:val="0"/>
      <w:jc w:val="both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left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2">
    <w:name w:val="Table Columns 2"/>
    <w:basedOn w:val="TableNormal"/>
    <w:qFormat/>
    <w:pPr>
      <w:widowControl w:val="0"/>
      <w:jc w:val="both"/>
    </w:pPr>
    <w:rPr>
      <w:b/>
      <w:bCs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3">
    <w:name w:val="Table Columns 3"/>
    <w:basedOn w:val="TableNormal"/>
    <w:qFormat/>
    <w:pPr>
      <w:widowControl w:val="0"/>
      <w:jc w:val="both"/>
    </w:pPr>
    <w:rPr>
      <w:b/>
      <w:bCs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4">
    <w:name w:val="Table Columns 4"/>
    <w:basedOn w:val="TableNormal"/>
    <w:qFormat/>
    <w:pPr>
      <w:widowControl w:val="0"/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qFormat/>
    <w:pPr>
      <w:widowControl w:val="0"/>
      <w:jc w:val="both"/>
    </w:pPr>
    <w:tblPr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qFormat/>
    <w:pPr>
      <w:widowControl w:val="0"/>
      <w:jc w:val="both"/>
    </w:pPr>
    <w:tblPr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TableElegant">
    <w:name w:val="Table Elegant"/>
    <w:basedOn w:val="TableNormal"/>
    <w:qFormat/>
    <w:pPr>
      <w:widowControl w:val="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">
    <w:name w:val="Table Grid"/>
    <w:basedOn w:val="TableNormal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qFormat/>
    <w:pPr>
      <w:widowControl w:val="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2">
    <w:name w:val="Table Grid 2"/>
    <w:basedOn w:val="TableNormal"/>
    <w:qFormat/>
    <w:pPr>
      <w:widowControl w:val="0"/>
      <w:jc w:val="both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Grid3">
    <w:name w:val="Table Grid 3"/>
    <w:basedOn w:val="TableNormal"/>
    <w:qFormat/>
    <w:pPr>
      <w:widowControl w:val="0"/>
      <w:jc w:val="both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4">
    <w:name w:val="Table Grid 4"/>
    <w:basedOn w:val="TableNormal"/>
    <w:qFormat/>
    <w:pPr>
      <w:widowControl w:val="0"/>
      <w:jc w:val="both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5">
    <w:name w:val="Table Grid 5"/>
    <w:basedOn w:val="TableNormal"/>
    <w:qFormat/>
    <w:pPr>
      <w:widowControl w:val="0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6">
    <w:name w:val="Table Grid 6"/>
    <w:basedOn w:val="TableNormal"/>
    <w:qFormat/>
    <w:pPr>
      <w:widowControl w:val="0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7">
    <w:name w:val="Table Grid 7"/>
    <w:basedOn w:val="TableNormal"/>
    <w:qFormat/>
    <w:pPr>
      <w:widowControl w:val="0"/>
      <w:jc w:val="both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8">
    <w:name w:val="Table Grid 8"/>
    <w:basedOn w:val="TableNormal"/>
    <w:qFormat/>
    <w:pPr>
      <w:widowControl w:val="0"/>
      <w:jc w:val="both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List1">
    <w:name w:val="Table List 1"/>
    <w:basedOn w:val="TableNormal"/>
    <w:qFormat/>
    <w:pPr>
      <w:widowControl w:val="0"/>
      <w:jc w:val="both"/>
    </w:pPr>
    <w:tblPr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left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2">
    <w:name w:val="Table List 2"/>
    <w:basedOn w:val="TableNormal"/>
    <w:qFormat/>
    <w:pPr>
      <w:widowControl w:val="0"/>
      <w:jc w:val="both"/>
    </w:pPr>
    <w:tblPr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3">
    <w:name w:val="Table List 3"/>
    <w:basedOn w:val="TableNormal"/>
    <w:qFormat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List4">
    <w:name w:val="Table List 4"/>
    <w:basedOn w:val="TableNormal"/>
    <w:qFormat/>
    <w:pPr>
      <w:widowControl w:val="0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TableList5">
    <w:name w:val="Table List 5"/>
    <w:basedOn w:val="TableNormal"/>
    <w:qFormat/>
    <w:pPr>
      <w:widowControl w:val="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6">
    <w:name w:val="Table List 6"/>
    <w:basedOn w:val="TableNormal"/>
    <w:qFormat/>
    <w:pPr>
      <w:widowControl w:val="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List7">
    <w:name w:val="Table List 7"/>
    <w:basedOn w:val="TableNormal"/>
    <w:qFormat/>
    <w:pPr>
      <w:widowControl w:val="0"/>
      <w:jc w:val="both"/>
    </w:pPr>
    <w:tblPr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left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TableList8">
    <w:name w:val="Table List 8"/>
    <w:basedOn w:val="TableNormal"/>
    <w:qFormat/>
    <w:pPr>
      <w:widowControl w:val="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left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il"/>
        </w:tcBorders>
      </w:tcPr>
    </w:tblStylePr>
  </w:style>
  <w:style w:type="paragraph" w:styleId="TableofAuthorities">
    <w:name w:val="table of authorities"/>
    <w:basedOn w:val="Normal"/>
    <w:next w:val="Normal"/>
    <w:qFormat/>
    <w:pPr>
      <w:ind w:leftChars="200" w:left="420"/>
    </w:pPr>
  </w:style>
  <w:style w:type="paragraph" w:styleId="TableofFigures">
    <w:name w:val="table of figures"/>
    <w:basedOn w:val="Normal"/>
    <w:next w:val="Normal"/>
    <w:qFormat/>
    <w:pPr>
      <w:ind w:leftChars="200" w:left="200" w:hangingChars="200" w:hanging="200"/>
    </w:pPr>
  </w:style>
  <w:style w:type="table" w:styleId="TableProfessional">
    <w:name w:val="Table Professional"/>
    <w:basedOn w:val="TableNormal"/>
    <w:qFormat/>
    <w:pPr>
      <w:widowControl w:val="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imple1">
    <w:name w:val="Table Simple 1"/>
    <w:basedOn w:val="TableNormal"/>
    <w:qFormat/>
    <w:pPr>
      <w:widowControl w:val="0"/>
      <w:jc w:val="both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left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TableSimple2">
    <w:name w:val="Table Simple 2"/>
    <w:basedOn w:val="TableNormal"/>
    <w:qFormat/>
    <w:pPr>
      <w:widowControl w:val="0"/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TableSimple3">
    <w:name w:val="Table Simple 3"/>
    <w:basedOn w:val="TableNormal"/>
    <w:qFormat/>
    <w:pPr>
      <w:widowControl w:val="0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ubtle1">
    <w:name w:val="Table Subtle 1"/>
    <w:basedOn w:val="TableNormal"/>
    <w:qFormat/>
    <w:pPr>
      <w:widowControl w:val="0"/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left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Subtle2">
    <w:name w:val="Table Subtle 2"/>
    <w:basedOn w:val="TableNormal"/>
    <w:qFormat/>
    <w:pPr>
      <w:widowControl w:val="0"/>
      <w:jc w:val="both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Theme">
    <w:name w:val="Table Theme"/>
    <w:basedOn w:val="TableNormal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qFormat/>
    <w:pPr>
      <w:widowControl w:val="0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2">
    <w:name w:val="Table Web 2"/>
    <w:basedOn w:val="TableNormal"/>
    <w:qFormat/>
    <w:pPr>
      <w:widowControl w:val="0"/>
      <w:jc w:val="both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3">
    <w:name w:val="Table Web 3"/>
    <w:basedOn w:val="TableNormal"/>
    <w:qFormat/>
    <w:pPr>
      <w:widowControl w:val="0"/>
      <w:jc w:val="both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TOAHeading">
    <w:name w:val="toa heading"/>
    <w:basedOn w:val="Normal"/>
    <w:next w:val="Normal"/>
    <w:qFormat/>
    <w:pPr>
      <w:spacing w:before="120"/>
    </w:pPr>
    <w:rPr>
      <w:rFonts w:ascii="Arial" w:hAnsi="Arial" w:cs="Arial"/>
      <w:sz w:val="24"/>
      <w:szCs w:val="24"/>
    </w:rPr>
  </w:style>
  <w:style w:type="paragraph" w:styleId="TOC1">
    <w:name w:val="toc 1"/>
    <w:basedOn w:val="Normal"/>
    <w:next w:val="Normal"/>
    <w:qFormat/>
  </w:style>
  <w:style w:type="paragraph" w:styleId="TOC2">
    <w:name w:val="toc 2"/>
    <w:basedOn w:val="Normal"/>
    <w:next w:val="Normal"/>
    <w:qFormat/>
    <w:pPr>
      <w:ind w:leftChars="200" w:left="420"/>
    </w:pPr>
  </w:style>
  <w:style w:type="paragraph" w:styleId="TOC3">
    <w:name w:val="toc 3"/>
    <w:basedOn w:val="Normal"/>
    <w:next w:val="Normal"/>
    <w:qFormat/>
    <w:pPr>
      <w:ind w:leftChars="400" w:left="840"/>
    </w:pPr>
  </w:style>
  <w:style w:type="paragraph" w:styleId="TOC4">
    <w:name w:val="toc 4"/>
    <w:basedOn w:val="Normal"/>
    <w:next w:val="Normal"/>
    <w:qFormat/>
    <w:pPr>
      <w:ind w:leftChars="600" w:left="1260"/>
    </w:pPr>
  </w:style>
  <w:style w:type="paragraph" w:styleId="TOC5">
    <w:name w:val="toc 5"/>
    <w:basedOn w:val="Normal"/>
    <w:next w:val="Normal"/>
    <w:qFormat/>
    <w:pPr>
      <w:ind w:leftChars="800" w:left="1680"/>
    </w:pPr>
  </w:style>
  <w:style w:type="paragraph" w:styleId="TOC6">
    <w:name w:val="toc 6"/>
    <w:basedOn w:val="Normal"/>
    <w:next w:val="Normal"/>
    <w:qFormat/>
    <w:pPr>
      <w:ind w:leftChars="1000" w:left="2100"/>
    </w:pPr>
  </w:style>
  <w:style w:type="paragraph" w:styleId="TOC7">
    <w:name w:val="toc 7"/>
    <w:basedOn w:val="Normal"/>
    <w:next w:val="Normal"/>
    <w:qFormat/>
    <w:pPr>
      <w:ind w:leftChars="1200" w:left="2520"/>
    </w:pPr>
  </w:style>
  <w:style w:type="paragraph" w:styleId="TOC8">
    <w:name w:val="toc 8"/>
    <w:basedOn w:val="Normal"/>
    <w:next w:val="Normal"/>
    <w:qFormat/>
    <w:pPr>
      <w:ind w:leftChars="1400" w:left="2940"/>
    </w:pPr>
  </w:style>
  <w:style w:type="paragraph" w:styleId="TOC9">
    <w:name w:val="toc 9"/>
    <w:basedOn w:val="Normal"/>
    <w:next w:val="Normal"/>
    <w:qFormat/>
    <w:pPr>
      <w:ind w:leftChars="1600" w:left="3360"/>
    </w:pPr>
  </w:style>
  <w:style w:type="table" w:styleId="LightShading">
    <w:name w:val="Light Shading"/>
    <w:basedOn w:val="TableNormal"/>
    <w:uiPriority w:val="60"/>
    <w:qFormat/>
    <w:rPr>
      <w:color w:val="000000"/>
    </w:rPr>
    <w:tblPr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qFormat/>
    <w:rPr>
      <w:color w:val="365F91"/>
    </w:rPr>
    <w:tblPr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qFormat/>
    <w:rPr>
      <w:color w:val="943634"/>
    </w:rPr>
    <w:tblPr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qFormat/>
    <w:rPr>
      <w:color w:val="76923C"/>
    </w:rPr>
    <w:tblPr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qFormat/>
    <w:rPr>
      <w:color w:val="5F497A"/>
    </w:rPr>
    <w:tblPr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qFormat/>
    <w:rPr>
      <w:color w:val="31849B"/>
    </w:rPr>
    <w:tblPr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qFormat/>
    <w:rPr>
      <w:color w:val="E36C0A"/>
    </w:rPr>
    <w:tblPr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LightList">
    <w:name w:val="Light List"/>
    <w:basedOn w:val="TableNormal"/>
    <w:uiPriority w:val="61"/>
    <w:qFormat/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qFormat/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qFormat/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qFormat/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qFormat/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qFormat/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qFormat/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Grid">
    <w:name w:val="Light Grid"/>
    <w:basedOn w:val="TableNormal"/>
    <w:uiPriority w:val="62"/>
    <w:qFormat/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000000"/>
          <w:left w:val="single" w:sz="1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</w:tcPr>
    </w:tblStylePr>
  </w:style>
  <w:style w:type="table" w:styleId="LightGrid-Accent1">
    <w:name w:val="Light Grid Accent 1"/>
    <w:basedOn w:val="TableNormal"/>
    <w:uiPriority w:val="62"/>
    <w:qFormat/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F81BD"/>
          <w:left w:val="single" w:sz="1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</w:tcPr>
    </w:tblStylePr>
  </w:style>
  <w:style w:type="table" w:styleId="LightGrid-Accent2">
    <w:name w:val="Light Grid Accent 2"/>
    <w:basedOn w:val="TableNormal"/>
    <w:uiPriority w:val="62"/>
    <w:qFormat/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C0504D"/>
          <w:left w:val="single" w:sz="1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</w:tcPr>
    </w:tblStylePr>
  </w:style>
  <w:style w:type="table" w:styleId="LightGrid-Accent3">
    <w:name w:val="Light Grid Accent 3"/>
    <w:basedOn w:val="TableNormal"/>
    <w:uiPriority w:val="62"/>
    <w:qFormat/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9BBB59"/>
          <w:left w:val="single" w:sz="1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</w:tcPr>
    </w:tblStylePr>
  </w:style>
  <w:style w:type="table" w:styleId="LightGrid-Accent4">
    <w:name w:val="Light Grid Accent 4"/>
    <w:basedOn w:val="TableNormal"/>
    <w:uiPriority w:val="62"/>
    <w:qFormat/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8064A2"/>
          <w:left w:val="single" w:sz="1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</w:tcPr>
    </w:tblStylePr>
  </w:style>
  <w:style w:type="table" w:styleId="LightGrid-Accent5">
    <w:name w:val="Light Grid Accent 5"/>
    <w:basedOn w:val="TableNormal"/>
    <w:uiPriority w:val="62"/>
    <w:qFormat/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BACC6"/>
          <w:left w:val="single" w:sz="1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</w:tcPr>
    </w:tblStylePr>
  </w:style>
  <w:style w:type="table" w:styleId="LightGrid-Accent6">
    <w:name w:val="Light Grid Accent 6"/>
    <w:basedOn w:val="TableNormal"/>
    <w:uiPriority w:val="62"/>
    <w:qFormat/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F79646"/>
          <w:left w:val="single" w:sz="1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</w:tcPr>
    </w:tblStylePr>
  </w:style>
  <w:style w:type="table" w:styleId="MediumShading1">
    <w:name w:val="Medium Shading 1"/>
    <w:basedOn w:val="TableNormal"/>
    <w:uiPriority w:val="63"/>
    <w:qFormat/>
    <w:tblPr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qFormat/>
    <w:tblPr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qFormat/>
    <w:tblPr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qFormat/>
    <w:tblPr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qFormat/>
    <w:tblPr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qFormat/>
    <w:tblPr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qFormat/>
    <w:tblPr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qFormat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qFormat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qFormat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qFormat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qFormat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qFormat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qFormat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qFormat/>
    <w:rPr>
      <w:color w:val="000000"/>
    </w:rPr>
    <w:tblPr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qFormat/>
    <w:rPr>
      <w:color w:val="000000"/>
    </w:rPr>
    <w:tblPr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qFormat/>
    <w:rPr>
      <w:color w:val="000000"/>
    </w:rPr>
    <w:tblPr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qFormat/>
    <w:rPr>
      <w:color w:val="000000"/>
    </w:rPr>
    <w:tblPr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qFormat/>
    <w:rPr>
      <w:color w:val="000000"/>
    </w:rPr>
    <w:tblPr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qFormat/>
    <w:rPr>
      <w:color w:val="000000"/>
    </w:rPr>
    <w:tblPr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qFormat/>
    <w:rPr>
      <w:color w:val="000000"/>
    </w:rPr>
    <w:tblPr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qFormat/>
    <w:rPr>
      <w:rFonts w:ascii="SimSun" w:eastAsia="Courier New" w:hAnsi="SimSun"/>
      <w:color w:val="000000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qFormat/>
    <w:rPr>
      <w:rFonts w:ascii="SimSun" w:eastAsia="Courier New" w:hAnsi="SimSun"/>
      <w:color w:val="000000"/>
    </w:r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qFormat/>
    <w:rPr>
      <w:rFonts w:ascii="SimSun" w:eastAsia="Courier New" w:hAnsi="SimSun"/>
      <w:color w:val="000000"/>
    </w:rPr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qFormat/>
    <w:rPr>
      <w:rFonts w:ascii="SimSun" w:eastAsia="Courier New" w:hAnsi="SimSun"/>
      <w:color w:val="000000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qFormat/>
    <w:rPr>
      <w:rFonts w:ascii="SimSun" w:eastAsia="Courier New" w:hAnsi="SimSun"/>
      <w:color w:val="000000"/>
    </w:rPr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qFormat/>
    <w:rPr>
      <w:rFonts w:ascii="SimSun" w:eastAsia="Courier New" w:hAnsi="SimSun"/>
      <w:color w:val="000000"/>
    </w:rPr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qFormat/>
    <w:rPr>
      <w:rFonts w:ascii="SimSun" w:eastAsia="Courier New" w:hAnsi="SimSun"/>
      <w:color w:val="000000"/>
    </w:rPr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qFormat/>
    <w:tblPr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qFormat/>
    <w:tblPr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qFormat/>
    <w:tblPr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qFormat/>
    <w:tblPr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qFormat/>
    <w:tblPr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qFormat/>
    <w:tblPr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qFormat/>
    <w:tblPr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qFormat/>
    <w:rPr>
      <w:rFonts w:ascii="SimSun" w:eastAsia="Courier New" w:hAnsi="SimSun"/>
      <w:color w:val="000000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qFormat/>
    <w:rPr>
      <w:rFonts w:ascii="SimSun" w:eastAsia="Courier New" w:hAnsi="SimSun"/>
      <w:color w:val="000000"/>
    </w:r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qFormat/>
    <w:rPr>
      <w:rFonts w:ascii="SimSun" w:eastAsia="Courier New" w:hAnsi="SimSun"/>
      <w:color w:val="000000"/>
    </w:rPr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qFormat/>
    <w:rPr>
      <w:rFonts w:ascii="SimSun" w:eastAsia="Courier New" w:hAnsi="SimSun"/>
      <w:color w:val="000000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qFormat/>
    <w:rPr>
      <w:rFonts w:ascii="SimSun" w:eastAsia="Courier New" w:hAnsi="SimSun"/>
      <w:color w:val="000000"/>
    </w:rPr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qFormat/>
    <w:rPr>
      <w:rFonts w:ascii="SimSun" w:eastAsia="Courier New" w:hAnsi="SimSun"/>
      <w:color w:val="000000"/>
    </w:rPr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qFormat/>
    <w:rPr>
      <w:rFonts w:ascii="SimSun" w:eastAsia="Courier New" w:hAnsi="SimSun"/>
      <w:color w:val="000000"/>
    </w:rPr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qFormat/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qFormat/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qFormat/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qFormat/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qFormat/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qFormat/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qFormat/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table" w:styleId="DarkList">
    <w:name w:val="Dark List"/>
    <w:basedOn w:val="TableNormal"/>
    <w:uiPriority w:val="70"/>
    <w:qFormat/>
    <w:rPr>
      <w:color w:val="FFFFFF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qFormat/>
    <w:rPr>
      <w:color w:val="FFFFFF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qFormat/>
    <w:rPr>
      <w:color w:val="FFFFFF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qFormat/>
    <w:rPr>
      <w:color w:val="FFFFFF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qFormat/>
    <w:rPr>
      <w:color w:val="FFFFFF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qFormat/>
    <w:rPr>
      <w:color w:val="FFFFFF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qFormat/>
    <w:rPr>
      <w:color w:val="FFFFFF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ColorfulShading">
    <w:name w:val="Colorful Shading"/>
    <w:basedOn w:val="TableNormal"/>
    <w:uiPriority w:val="71"/>
    <w:qFormat/>
    <w:rPr>
      <w:color w:val="000000"/>
    </w:rPr>
    <w:tblPr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qFormat/>
    <w:rPr>
      <w:color w:val="000000"/>
    </w:rPr>
    <w:tblPr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qFormat/>
    <w:rPr>
      <w:color w:val="000000"/>
    </w:rPr>
    <w:tblPr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qFormat/>
    <w:rPr>
      <w:color w:val="000000"/>
    </w:rPr>
    <w:tblPr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qFormat/>
    <w:rPr>
      <w:color w:val="000000"/>
    </w:rPr>
    <w:tblPr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qFormat/>
    <w:rPr>
      <w:color w:val="000000"/>
    </w:rPr>
    <w:tblPr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qFormat/>
    <w:rPr>
      <w:color w:val="000000"/>
    </w:rPr>
    <w:tblPr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List">
    <w:name w:val="Colorful List"/>
    <w:basedOn w:val="TableNormal"/>
    <w:uiPriority w:val="72"/>
    <w:qFormat/>
    <w:rPr>
      <w:color w:val="00000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qFormat/>
    <w:rPr>
      <w:color w:val="00000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qFormat/>
    <w:rPr>
      <w:color w:val="00000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qFormat/>
    <w:rPr>
      <w:color w:val="00000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qFormat/>
    <w:rPr>
      <w:color w:val="00000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qFormat/>
    <w:rPr>
      <w:color w:val="00000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qFormat/>
    <w:rPr>
      <w:color w:val="00000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Grid">
    <w:name w:val="Colorful Grid"/>
    <w:basedOn w:val="TableNormal"/>
    <w:uiPriority w:val="73"/>
    <w:qFormat/>
    <w:rPr>
      <w:color w:val="00000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qFormat/>
    <w:rPr>
      <w:color w:val="00000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qFormat/>
    <w:rPr>
      <w:color w:val="00000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qFormat/>
    <w:rPr>
      <w:color w:val="00000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qFormat/>
    <w:rPr>
      <w:color w:val="00000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qFormat/>
    <w:rPr>
      <w:color w:val="00000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qFormat/>
    <w:rPr>
      <w:color w:val="00000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paragraph" w:customStyle="1" w:styleId="Default">
    <w:name w:val="Default"/>
    <w:rsid w:val="00E3781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470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sarma</dc:creator>
  <cp:lastModifiedBy>admin</cp:lastModifiedBy>
  <cp:revision>3</cp:revision>
  <dcterms:created xsi:type="dcterms:W3CDTF">2024-07-27T06:14:00Z</dcterms:created>
  <dcterms:modified xsi:type="dcterms:W3CDTF">2024-07-27T06:15:00Z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1033-5.7.3.8096</vt:lpwstr>
  </property>
  <property fmtid="{D5CDD505-2E9C-101B-9397-08002B2CF9AE}" pid="3" name="GrammarlyDocumentId">
    <vt:lpwstr>c14b61456049e7472d8bbe568c82c570751925e847ec1c297a0c0241987f4ee9</vt:lpwstr>
  </property>
</Properties>
</file>