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38" w:rsidRDefault="00C94097">
      <w:pPr>
        <w:jc w:val="center"/>
        <w:rPr>
          <w:rFonts w:ascii="Times New Roman Regular" w:hAnsi="Times New Roman Regular" w:cs="Times New Roman Regular" w:hint="eastAsia"/>
          <w:b/>
          <w:color w:val="000000" w:themeColor="text1"/>
        </w:rPr>
      </w:pPr>
      <w:r>
        <w:rPr>
          <w:rFonts w:ascii="Times New Roman Regular" w:hAnsi="Times New Roman Regular" w:cs="Times New Roman Regular"/>
          <w:b/>
          <w:color w:val="000000" w:themeColor="text1"/>
        </w:rPr>
        <w:t xml:space="preserve">Employment </w:t>
      </w:r>
      <w:r w:rsidR="003C43DE">
        <w:rPr>
          <w:rFonts w:ascii="Times New Roman Regular" w:hAnsi="Times New Roman Regular" w:cs="Times New Roman Regular"/>
          <w:b/>
          <w:color w:val="000000" w:themeColor="text1"/>
        </w:rPr>
        <w:t>C</w:t>
      </w:r>
      <w:r>
        <w:rPr>
          <w:rFonts w:ascii="Times New Roman Regular" w:hAnsi="Times New Roman Regular" w:cs="Times New Roman Regular"/>
          <w:b/>
          <w:color w:val="000000" w:themeColor="text1"/>
        </w:rPr>
        <w:t>ertificate</w:t>
      </w:r>
    </w:p>
    <w:p w:rsidR="00407938" w:rsidRDefault="00407938">
      <w:pPr>
        <w:pStyle w:val="NormalWeb"/>
        <w:jc w:val="center"/>
        <w:rPr>
          <w:rFonts w:ascii="Times New Roman Regular" w:hAnsi="Times New Roman Regular" w:cs="Times New Roman Regular" w:hint="eastAsia"/>
          <w:color w:val="000000" w:themeColor="text1"/>
          <w:sz w:val="22"/>
          <w:szCs w:val="22"/>
        </w:rPr>
      </w:pPr>
    </w:p>
    <w:p w:rsidR="00407938" w:rsidRPr="00F57E33" w:rsidRDefault="00C94097">
      <w:pPr>
        <w:pStyle w:val="NormalWeb"/>
        <w:jc w:val="center"/>
        <w:rPr>
          <w:rFonts w:ascii="Times New Roman Regular" w:hAnsi="Times New Roman Regular" w:cs="Times New Roman Regular" w:hint="eastAsia"/>
          <w:b/>
          <w:i/>
          <w:color w:val="000000" w:themeColor="text1"/>
        </w:rPr>
      </w:pPr>
      <w:r w:rsidRPr="00F57E33">
        <w:rPr>
          <w:rFonts w:ascii="Times New Roman Regular" w:hAnsi="Times New Roman Regular" w:cs="Times New Roman Regular"/>
          <w:b/>
          <w:i/>
          <w:color w:val="000000" w:themeColor="text1"/>
          <w:sz w:val="22"/>
          <w:szCs w:val="22"/>
        </w:rPr>
        <w:t>To Whom It May Concern</w:t>
      </w:r>
    </w:p>
    <w:p w:rsidR="00407938" w:rsidRDefault="00C94097">
      <w:pPr>
        <w:pStyle w:val="NormalWeb"/>
        <w:jc w:val="both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 xml:space="preserve">Certified that Sri/Smt................................................................. (Name, Designation, and Place of Employment) who is selected for the B. Tech Course (Working Professionals Programme) in.................................. (Name of the Engineering Branch) Engineering for the year 2024- 2025 at the......................................................................... (Name and Place of Engineering College) for attending the course, is employed in this organization since............................. Continuously. </w:t>
      </w:r>
    </w:p>
    <w:p w:rsidR="00407938" w:rsidRDefault="00407938">
      <w:pPr>
        <w:pStyle w:val="NormalWeb"/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</w:pPr>
    </w:p>
    <w:p w:rsidR="00407938" w:rsidRDefault="00407938">
      <w:pPr>
        <w:pStyle w:val="NormalWeb"/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</w:pPr>
    </w:p>
    <w:p w:rsidR="00407938" w:rsidRDefault="00C94097">
      <w:pPr>
        <w:pStyle w:val="NormalWeb"/>
        <w:rPr>
          <w:rFonts w:ascii="Times New Roman Regular" w:hAnsi="Times New Roman Regular" w:cs="Times New Roman Regular" w:hint="eastAsia"/>
          <w:color w:val="000000" w:themeColor="text1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 xml:space="preserve">Place: Date: </w:t>
      </w: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ab/>
      </w: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ab/>
      </w: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ab/>
        <w:t xml:space="preserve">Signature of the Head of the Organization/Authorized Signatory </w:t>
      </w: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ab/>
      </w: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ab/>
      </w: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ab/>
      </w: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ab/>
      </w: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ab/>
      </w: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ab/>
      </w: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ab/>
      </w: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ab/>
        <w:t xml:space="preserve">Designation: </w:t>
      </w:r>
    </w:p>
    <w:p w:rsidR="00407938" w:rsidRDefault="00C94097">
      <w:pPr>
        <w:pStyle w:val="NormalWeb"/>
        <w:ind w:left="4320" w:firstLine="720"/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</w:pPr>
      <w:r>
        <w:rPr>
          <w:rFonts w:ascii="Times New Roman Regular" w:eastAsia="ArialMT" w:hAnsi="Times New Roman Regular" w:cs="Times New Roman Regular"/>
          <w:color w:val="000000" w:themeColor="text1"/>
          <w:sz w:val="22"/>
          <w:szCs w:val="22"/>
        </w:rPr>
        <w:t xml:space="preserve">(Office seal) </w:t>
      </w:r>
      <w:bookmarkStart w:id="0" w:name="_GoBack"/>
      <w:bookmarkEnd w:id="0"/>
    </w:p>
    <w:sectPr w:rsidR="00407938">
      <w:pgSz w:w="12240" w:h="15840"/>
      <w:pgMar w:top="1440" w:right="1800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Arial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EF626E"/>
    <w:multiLevelType w:val="singleLevel"/>
    <w:tmpl w:val="BFEF626E"/>
    <w:lvl w:ilvl="0">
      <w:start w:val="2"/>
      <w:numFmt w:val="upperLetter"/>
      <w:suff w:val="space"/>
      <w:lvlText w:val="%1."/>
      <w:lvlJc w:val="left"/>
    </w:lvl>
  </w:abstractNum>
  <w:abstractNum w:abstractNumId="1">
    <w:nsid w:val="F35B89DB"/>
    <w:multiLevelType w:val="singleLevel"/>
    <w:tmpl w:val="F35B89D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3EFB749E"/>
    <w:multiLevelType w:val="multilevel"/>
    <w:tmpl w:val="3EFB7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F091B"/>
    <w:multiLevelType w:val="singleLevel"/>
    <w:tmpl w:val="7CFF091B"/>
    <w:lvl w:ilvl="0">
      <w:start w:val="3"/>
      <w:numFmt w:val="decimal"/>
      <w:suff w:val="space"/>
      <w:lvlText w:val="%1)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FA884"/>
    <w:rsid w:val="75BFA884"/>
    <w:rsid w:val="BE6E9FBB"/>
    <w:rsid w:val="DFDEA434"/>
    <w:rsid w:val="EDD7EA76"/>
    <w:rsid w:val="F7D772E4"/>
    <w:rsid w:val="FDBFEFED"/>
    <w:rsid w:val="00050A31"/>
    <w:rsid w:val="000716D2"/>
    <w:rsid w:val="00071AAB"/>
    <w:rsid w:val="00083A5E"/>
    <w:rsid w:val="000A04BA"/>
    <w:rsid w:val="000B76C4"/>
    <w:rsid w:val="000C5610"/>
    <w:rsid w:val="000E6552"/>
    <w:rsid w:val="000F3A4F"/>
    <w:rsid w:val="000F59AC"/>
    <w:rsid w:val="00124196"/>
    <w:rsid w:val="00126193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0F89"/>
    <w:rsid w:val="00200A38"/>
    <w:rsid w:val="00201333"/>
    <w:rsid w:val="00210FA7"/>
    <w:rsid w:val="00216417"/>
    <w:rsid w:val="00232A82"/>
    <w:rsid w:val="0026631D"/>
    <w:rsid w:val="002C2F53"/>
    <w:rsid w:val="0033518C"/>
    <w:rsid w:val="003437C2"/>
    <w:rsid w:val="00377186"/>
    <w:rsid w:val="0038468F"/>
    <w:rsid w:val="003A1C03"/>
    <w:rsid w:val="003C43DE"/>
    <w:rsid w:val="003D5938"/>
    <w:rsid w:val="00407938"/>
    <w:rsid w:val="00414627"/>
    <w:rsid w:val="00425D63"/>
    <w:rsid w:val="0043042F"/>
    <w:rsid w:val="004643D8"/>
    <w:rsid w:val="00497C24"/>
    <w:rsid w:val="004C7BA5"/>
    <w:rsid w:val="004E7628"/>
    <w:rsid w:val="004F48F2"/>
    <w:rsid w:val="004F6D27"/>
    <w:rsid w:val="005149B1"/>
    <w:rsid w:val="00544CFE"/>
    <w:rsid w:val="005647F2"/>
    <w:rsid w:val="005662D1"/>
    <w:rsid w:val="00573A09"/>
    <w:rsid w:val="005A4526"/>
    <w:rsid w:val="005C1B16"/>
    <w:rsid w:val="005E53D0"/>
    <w:rsid w:val="006002EB"/>
    <w:rsid w:val="006128EF"/>
    <w:rsid w:val="006240F2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C5F99"/>
    <w:rsid w:val="007152D7"/>
    <w:rsid w:val="00746C14"/>
    <w:rsid w:val="007514C3"/>
    <w:rsid w:val="0075663B"/>
    <w:rsid w:val="007C2C59"/>
    <w:rsid w:val="007E1061"/>
    <w:rsid w:val="00801F23"/>
    <w:rsid w:val="00816B02"/>
    <w:rsid w:val="0082379C"/>
    <w:rsid w:val="00837632"/>
    <w:rsid w:val="0085640F"/>
    <w:rsid w:val="008567AA"/>
    <w:rsid w:val="00892712"/>
    <w:rsid w:val="008A41C7"/>
    <w:rsid w:val="008A680A"/>
    <w:rsid w:val="008B0BB0"/>
    <w:rsid w:val="008E264A"/>
    <w:rsid w:val="008E6C4B"/>
    <w:rsid w:val="008F18C0"/>
    <w:rsid w:val="009051EF"/>
    <w:rsid w:val="00907648"/>
    <w:rsid w:val="00930FDE"/>
    <w:rsid w:val="00984C93"/>
    <w:rsid w:val="00987CE1"/>
    <w:rsid w:val="0099405C"/>
    <w:rsid w:val="009C600F"/>
    <w:rsid w:val="009D3723"/>
    <w:rsid w:val="009E04F2"/>
    <w:rsid w:val="009E26C4"/>
    <w:rsid w:val="00A03B7B"/>
    <w:rsid w:val="00A200C9"/>
    <w:rsid w:val="00A250D5"/>
    <w:rsid w:val="00A32F56"/>
    <w:rsid w:val="00A36028"/>
    <w:rsid w:val="00A525E3"/>
    <w:rsid w:val="00A71EAE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2CC3"/>
    <w:rsid w:val="00B74876"/>
    <w:rsid w:val="00BB7C2B"/>
    <w:rsid w:val="00BC1664"/>
    <w:rsid w:val="00BC2546"/>
    <w:rsid w:val="00C02858"/>
    <w:rsid w:val="00C05085"/>
    <w:rsid w:val="00C1593D"/>
    <w:rsid w:val="00C43866"/>
    <w:rsid w:val="00C56C7E"/>
    <w:rsid w:val="00C753BC"/>
    <w:rsid w:val="00C776A4"/>
    <w:rsid w:val="00C94097"/>
    <w:rsid w:val="00CA2C6C"/>
    <w:rsid w:val="00CC0600"/>
    <w:rsid w:val="00CC78AC"/>
    <w:rsid w:val="00CF7953"/>
    <w:rsid w:val="00D07232"/>
    <w:rsid w:val="00D10245"/>
    <w:rsid w:val="00D21BDD"/>
    <w:rsid w:val="00D32641"/>
    <w:rsid w:val="00D46961"/>
    <w:rsid w:val="00D65F07"/>
    <w:rsid w:val="00D92BB7"/>
    <w:rsid w:val="00DC4899"/>
    <w:rsid w:val="00DC76D2"/>
    <w:rsid w:val="00DD1328"/>
    <w:rsid w:val="00DD30ED"/>
    <w:rsid w:val="00E25951"/>
    <w:rsid w:val="00E30AE7"/>
    <w:rsid w:val="00E37810"/>
    <w:rsid w:val="00E37B01"/>
    <w:rsid w:val="00E463A6"/>
    <w:rsid w:val="00E64C21"/>
    <w:rsid w:val="00EB5679"/>
    <w:rsid w:val="00EC24C6"/>
    <w:rsid w:val="00EE698C"/>
    <w:rsid w:val="00EF2933"/>
    <w:rsid w:val="00EF370F"/>
    <w:rsid w:val="00F05146"/>
    <w:rsid w:val="00F1115D"/>
    <w:rsid w:val="00F3513C"/>
    <w:rsid w:val="00F465C5"/>
    <w:rsid w:val="00F5180D"/>
    <w:rsid w:val="00F51B21"/>
    <w:rsid w:val="00F51D87"/>
    <w:rsid w:val="00F57E33"/>
    <w:rsid w:val="00F81914"/>
    <w:rsid w:val="00F8455C"/>
    <w:rsid w:val="00FC2D3D"/>
    <w:rsid w:val="00FC7718"/>
    <w:rsid w:val="00FD7C66"/>
    <w:rsid w:val="653D4575"/>
    <w:rsid w:val="75BFA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7C9A15-2232-417F-A0FB-5F0836B6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Default">
    <w:name w:val="Default"/>
    <w:rsid w:val="00E3781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618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</dc:creator>
  <cp:lastModifiedBy>admin</cp:lastModifiedBy>
  <cp:revision>17</cp:revision>
  <dcterms:created xsi:type="dcterms:W3CDTF">2024-07-27T05:21:00Z</dcterms:created>
  <dcterms:modified xsi:type="dcterms:W3CDTF">2024-07-27T06:14:00Z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  <property fmtid="{D5CDD505-2E9C-101B-9397-08002B2CF9AE}" pid="3" name="GrammarlyDocumentId">
    <vt:lpwstr>c14b61456049e7472d8bbe568c82c570751925e847ec1c297a0c0241987f4ee9</vt:lpwstr>
  </property>
</Properties>
</file>