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38" w:rsidRDefault="00C94097">
      <w:pPr>
        <w:jc w:val="both"/>
        <w:rPr>
          <w:rFonts w:ascii="Times New Roman Regular" w:hAnsi="Times New Roman Regular" w:cs="Times New Roman Regular" w:hint="eastAsia"/>
          <w:color w:val="000000" w:themeColor="text1"/>
          <w:sz w:val="44"/>
          <w:szCs w:val="44"/>
        </w:rPr>
      </w:pPr>
      <w:r>
        <w:rPr>
          <w:rFonts w:ascii="Times New Roman Regular" w:eastAsia="sans-serif" w:hAnsi="Times New Roman Regular" w:cs="Times New Roman Regular"/>
          <w:noProof/>
          <w:color w:val="000000" w:themeColor="text1"/>
          <w:sz w:val="28"/>
          <w:szCs w:val="28"/>
          <w:lang w:eastAsia="en-US"/>
        </w:rPr>
        <w:drawing>
          <wp:inline distT="0" distB="0" distL="114300" distR="114300">
            <wp:extent cx="5833745" cy="1056005"/>
            <wp:effectExtent l="0" t="0" r="0" b="10795"/>
            <wp:docPr id="1" name="Picture 1" descr="IMG_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938" w:rsidRDefault="00C94097">
      <w:pPr>
        <w:pStyle w:val="NormalWeb"/>
        <w:numPr>
          <w:ilvl w:val="0"/>
          <w:numId w:val="12"/>
        </w:numPr>
        <w:jc w:val="center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hAnsi="Times New Roman Regular" w:cs="Times New Roman Regular"/>
          <w:color w:val="000000" w:themeColor="text1"/>
        </w:rPr>
        <w:t xml:space="preserve">Tech Program for Working Professionals                   </w:t>
      </w:r>
    </w:p>
    <w:p w:rsidR="00407938" w:rsidRPr="009C25DF" w:rsidRDefault="00C94097">
      <w:pPr>
        <w:pStyle w:val="NormalWeb"/>
        <w:jc w:val="center"/>
        <w:rPr>
          <w:rFonts w:ascii="Times New Roman Regular" w:hAnsi="Times New Roman Regular" w:cs="Times New Roman Regular" w:hint="eastAsia"/>
          <w:b/>
          <w:color w:val="000000" w:themeColor="text1"/>
        </w:rPr>
      </w:pPr>
      <w:r w:rsidRPr="009C25DF">
        <w:rPr>
          <w:rFonts w:ascii="Times New Roman Regular" w:hAnsi="Times New Roman Regular" w:cs="Times New Roman Regular"/>
          <w:b/>
          <w:color w:val="000000" w:themeColor="text1"/>
        </w:rPr>
        <w:t xml:space="preserve">APPLICATION FORM </w:t>
      </w:r>
      <w:r w:rsidRPr="009C25DF">
        <w:rPr>
          <w:rFonts w:ascii="Times New Roman Regular" w:hAnsi="Times New Roman Regular" w:cs="Times New Roman Regular"/>
          <w:b/>
          <w:color w:val="000000" w:themeColor="text1"/>
          <w:sz w:val="22"/>
          <w:szCs w:val="22"/>
        </w:rPr>
        <w:t>Academic Year 2024-25</w:t>
      </w: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  <w:sz w:val="18"/>
          <w:szCs w:val="18"/>
        </w:rPr>
      </w:pP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 xml:space="preserve">Admission Form No.: </w:t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ab/>
      </w:r>
      <w:r>
        <w:rPr>
          <w:rFonts w:ascii="Times New Roman Regular" w:hAnsi="Times New Roman Regular" w:cs="Times New Roman Regular"/>
          <w:color w:val="000000" w:themeColor="text1"/>
        </w:rPr>
        <w:t xml:space="preserve"> </w:t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 xml:space="preserve">Date: </w:t>
      </w:r>
      <w:r>
        <w:rPr>
          <w:rFonts w:ascii="Times New Roman Regular" w:hAnsi="Times New Roman Regular" w:cs="Times New Roman Regular"/>
          <w:color w:val="000000" w:themeColor="text1"/>
          <w:sz w:val="18"/>
          <w:szCs w:val="18"/>
          <w:u w:val="single"/>
        </w:rPr>
        <w:t xml:space="preserve">     /    / 2024</w:t>
      </w: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1)  Name of the Student: _________________________________________________________</w:t>
      </w: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2)  Corresponding Address: _______________________________________________________</w:t>
      </w:r>
    </w:p>
    <w:p w:rsidR="00407938" w:rsidRDefault="00C94097">
      <w:pPr>
        <w:pStyle w:val="NormalWeb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______________________________________________________________________________</w:t>
      </w:r>
    </w:p>
    <w:p w:rsidR="00407938" w:rsidRDefault="00C94097">
      <w:pPr>
        <w:pStyle w:val="NormalWeb"/>
        <w:ind w:firstLine="720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Pin code: __________________</w:t>
      </w:r>
      <w:bookmarkStart w:id="0" w:name="_GoBack"/>
      <w:bookmarkEnd w:id="0"/>
    </w:p>
    <w:p w:rsidR="00407938" w:rsidRDefault="00C94097">
      <w:pPr>
        <w:pStyle w:val="NormalWeb"/>
        <w:numPr>
          <w:ilvl w:val="0"/>
          <w:numId w:val="13"/>
        </w:numPr>
        <w:spacing w:line="480" w:lineRule="auto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Qualification with the branch of study: ______________________________________________________________________________</w:t>
      </w:r>
    </w:p>
    <w:p w:rsidR="00407938" w:rsidRDefault="00C94097">
      <w:pPr>
        <w:pStyle w:val="NormalWeb"/>
        <w:numPr>
          <w:ilvl w:val="0"/>
          <w:numId w:val="13"/>
        </w:numPr>
        <w:spacing w:line="480" w:lineRule="auto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Interested Branch:  </w:t>
      </w:r>
      <w:r>
        <w:rPr>
          <w:rFonts w:ascii="Times New Roman Regular" w:hAnsi="Times New Roman Regular" w:cs="Times New Roman Regular"/>
          <w:bCs/>
          <w:color w:val="000000" w:themeColor="text1"/>
          <w:sz w:val="22"/>
          <w:szCs w:val="22"/>
          <w:u w:val="single"/>
        </w:rPr>
        <w:t>Computer Science &amp; Engineering</w:t>
      </w:r>
    </w:p>
    <w:p w:rsidR="00407938" w:rsidRDefault="00C94097">
      <w:pPr>
        <w:pStyle w:val="NormalWeb"/>
        <w:numPr>
          <w:ilvl w:val="0"/>
          <w:numId w:val="13"/>
        </w:numPr>
        <w:spacing w:line="480" w:lineRule="auto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0"/>
          <w:szCs w:val="20"/>
        </w:rPr>
        <w:t> Name &amp; Address of Industry /Organization (Central / State) / Private / Public Limited Company / MSMEs where you are presently working:  ___________________________________________________</w:t>
      </w: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0"/>
          <w:szCs w:val="20"/>
        </w:rPr>
        <w:t>______________________________________________________________________________________</w:t>
      </w:r>
    </w:p>
    <w:p w:rsidR="00407938" w:rsidRDefault="00C94097">
      <w:pPr>
        <w:pStyle w:val="NormalWeb"/>
        <w:numPr>
          <w:ilvl w:val="0"/>
          <w:numId w:val="13"/>
        </w:numPr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0"/>
          <w:szCs w:val="20"/>
        </w:rPr>
        <w:t xml:space="preserve"> Do you have full-time/regular experience of one year or more: Yes / No </w:t>
      </w: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hAnsi="Times New Roman Regular" w:cs="Times New Roman Regular"/>
          <w:color w:val="000000" w:themeColor="text1"/>
        </w:rPr>
        <w:t xml:space="preserve">List of documents submitted: </w:t>
      </w:r>
      <w:r>
        <w:rPr>
          <w:rFonts w:ascii="Times New Roman Regular" w:hAnsi="Times New Roman Regular" w:cs="Times New Roman Regular"/>
          <w:i/>
          <w:iCs/>
          <w:color w:val="000000" w:themeColor="text1"/>
          <w:sz w:val="22"/>
          <w:szCs w:val="22"/>
        </w:rPr>
        <w:t xml:space="preserve">Please Tick </w:t>
      </w:r>
      <w:r>
        <w:rPr>
          <w:rFonts w:ascii="Times New Roman Regular" w:eastAsia="SymbolMT" w:hAnsi="Times New Roman Regular" w:cs="Times New Roman Regular"/>
          <w:color w:val="000000" w:themeColor="text1"/>
          <w:sz w:val="26"/>
          <w:szCs w:val="26"/>
        </w:rPr>
        <w:t></w:t>
      </w:r>
      <w:r>
        <w:rPr>
          <w:rFonts w:ascii="Times New Roman Regular" w:eastAsia="SymbolMT" w:hAnsi="Times New Roman Regular" w:cs="Times New Roman Regular"/>
          <w:color w:val="000000" w:themeColor="text1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i/>
          <w:iCs/>
          <w:color w:val="000000" w:themeColor="text1"/>
          <w:sz w:val="22"/>
          <w:szCs w:val="22"/>
        </w:rPr>
        <w:t xml:space="preserve">or </w:t>
      </w:r>
      <w:r>
        <w:rPr>
          <w:rFonts w:ascii="Times New Roman Regular" w:eastAsia="SymbolMT" w:hAnsi="Times New Roman Regular" w:cs="Times New Roman Regular"/>
          <w:color w:val="000000" w:themeColor="text1"/>
          <w:sz w:val="26"/>
          <w:szCs w:val="26"/>
        </w:rPr>
        <w:t></w:t>
      </w:r>
      <w:r>
        <w:rPr>
          <w:rFonts w:ascii="Times New Roman Regular" w:hAnsi="Times New Roman Regular" w:cs="Times New Roman Regular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Times New Roman Regular" w:hAnsi="Times New Roman Regular" w:cs="Times New Roman Regular" w:hint="eastAsia"/>
          <w:i/>
          <w:iCs/>
          <w:color w:val="000000" w:themeColor="text1"/>
          <w:sz w:val="22"/>
          <w:szCs w:val="22"/>
        </w:rPr>
        <w:t>(</w:t>
      </w:r>
      <w:r>
        <w:rPr>
          <w:rFonts w:ascii="Times New Roman Regular" w:hAnsi="Times New Roman Regular" w:cs="Times New Roman Regular"/>
          <w:i/>
          <w:iCs/>
          <w:color w:val="000000" w:themeColor="text1"/>
          <w:sz w:val="22"/>
          <w:szCs w:val="22"/>
        </w:rPr>
        <w:t xml:space="preserve">No Column to be left blank) </w:t>
      </w:r>
    </w:p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260"/>
        <w:gridCol w:w="1260"/>
        <w:gridCol w:w="2160"/>
      </w:tblGrid>
      <w:tr w:rsidR="00407938">
        <w:trPr>
          <w:trHeight w:val="575"/>
        </w:trPr>
        <w:tc>
          <w:tcPr>
            <w:tcW w:w="828" w:type="dxa"/>
            <w:vAlign w:val="center"/>
          </w:tcPr>
          <w:p w:rsidR="00407938" w:rsidRDefault="00C94097">
            <w:pPr>
              <w:pStyle w:val="NormalWeb"/>
              <w:spacing w:before="100" w:afterAutospacing="0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0"/>
                <w:szCs w:val="20"/>
              </w:rPr>
              <w:t>S. No.</w:t>
            </w: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spacing w:before="100" w:afterAutospacing="0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0"/>
                <w:szCs w:val="20"/>
              </w:rPr>
              <w:t xml:space="preserve">List of documents </w:t>
            </w:r>
          </w:p>
        </w:tc>
        <w:tc>
          <w:tcPr>
            <w:tcW w:w="1260" w:type="dxa"/>
            <w:vAlign w:val="center"/>
          </w:tcPr>
          <w:p w:rsidR="00407938" w:rsidRDefault="00C94097">
            <w:pPr>
              <w:widowControl/>
              <w:spacing w:before="100" w:beforeAutospacing="1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</w:rPr>
              <w:t>Original</w:t>
            </w:r>
          </w:p>
        </w:tc>
        <w:tc>
          <w:tcPr>
            <w:tcW w:w="1260" w:type="dxa"/>
            <w:vAlign w:val="center"/>
          </w:tcPr>
          <w:p w:rsidR="00407938" w:rsidRDefault="00C94097">
            <w:pPr>
              <w:widowControl/>
              <w:spacing w:before="100" w:beforeAutospacing="1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</w:rPr>
              <w:t>Photocopies</w:t>
            </w:r>
          </w:p>
        </w:tc>
        <w:tc>
          <w:tcPr>
            <w:tcW w:w="2160" w:type="dxa"/>
            <w:vAlign w:val="center"/>
          </w:tcPr>
          <w:p w:rsidR="00407938" w:rsidRDefault="00C94097">
            <w:pPr>
              <w:widowControl/>
              <w:spacing w:before="100" w:beforeAutospacing="1"/>
              <w:ind w:left="360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</w:rPr>
              <w:t>Remarks</w:t>
            </w:r>
          </w:p>
        </w:tc>
      </w:tr>
      <w:tr w:rsidR="00407938">
        <w:tc>
          <w:tcPr>
            <w:tcW w:w="828" w:type="dxa"/>
            <w:vAlign w:val="center"/>
          </w:tcPr>
          <w:p w:rsidR="00407938" w:rsidRDefault="00407938">
            <w:pPr>
              <w:pStyle w:val="NormalWeb"/>
              <w:numPr>
                <w:ilvl w:val="0"/>
                <w:numId w:val="14"/>
              </w:numPr>
              <w:spacing w:before="100" w:afterAutospacing="0"/>
              <w:jc w:val="center"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Passport Photo - 2 </w:t>
            </w: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  <w:tr w:rsidR="00407938">
        <w:tc>
          <w:tcPr>
            <w:tcW w:w="828" w:type="dxa"/>
            <w:vAlign w:val="center"/>
          </w:tcPr>
          <w:p w:rsidR="00407938" w:rsidRDefault="00407938">
            <w:pPr>
              <w:pStyle w:val="NormalWeb"/>
              <w:numPr>
                <w:ilvl w:val="0"/>
                <w:numId w:val="14"/>
              </w:numPr>
              <w:spacing w:before="100" w:afterAutospacing="0"/>
              <w:jc w:val="center"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Diploma / B. </w:t>
            </w:r>
            <w:proofErr w:type="spellStart"/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>Sc</w:t>
            </w:r>
            <w:proofErr w:type="spellEnd"/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 / D. Voc. Certificate</w:t>
            </w: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  <w:tr w:rsidR="00407938">
        <w:tc>
          <w:tcPr>
            <w:tcW w:w="828" w:type="dxa"/>
            <w:vAlign w:val="center"/>
          </w:tcPr>
          <w:p w:rsidR="00407938" w:rsidRDefault="00407938">
            <w:pPr>
              <w:pStyle w:val="NormalWeb"/>
              <w:numPr>
                <w:ilvl w:val="0"/>
                <w:numId w:val="14"/>
              </w:numPr>
              <w:spacing w:before="100" w:afterAutospacing="0"/>
              <w:jc w:val="center"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Diploma / B. </w:t>
            </w:r>
            <w:proofErr w:type="spellStart"/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>Sc</w:t>
            </w:r>
            <w:proofErr w:type="spellEnd"/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 / D. Voc. Marks sheet </w:t>
            </w: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  <w:tr w:rsidR="00407938">
        <w:tc>
          <w:tcPr>
            <w:tcW w:w="828" w:type="dxa"/>
            <w:vAlign w:val="center"/>
          </w:tcPr>
          <w:p w:rsidR="00407938" w:rsidRDefault="00407938">
            <w:pPr>
              <w:pStyle w:val="NormalWeb"/>
              <w:numPr>
                <w:ilvl w:val="0"/>
                <w:numId w:val="14"/>
              </w:numPr>
              <w:spacing w:before="100" w:afterAutospacing="0"/>
              <w:jc w:val="center"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Employment Certificate </w:t>
            </w: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  <w:tr w:rsidR="00407938">
        <w:tc>
          <w:tcPr>
            <w:tcW w:w="828" w:type="dxa"/>
            <w:vAlign w:val="center"/>
          </w:tcPr>
          <w:p w:rsidR="00407938" w:rsidRDefault="00407938">
            <w:pPr>
              <w:pStyle w:val="NormalWeb"/>
              <w:numPr>
                <w:ilvl w:val="0"/>
                <w:numId w:val="14"/>
              </w:numPr>
              <w:spacing w:before="100" w:afterAutospacing="0"/>
              <w:jc w:val="center"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>Experience and conduct certificate</w:t>
            </w: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  <w:tr w:rsidR="00407938">
        <w:tc>
          <w:tcPr>
            <w:tcW w:w="828" w:type="dxa"/>
            <w:vAlign w:val="center"/>
          </w:tcPr>
          <w:p w:rsidR="00407938" w:rsidRDefault="00407938">
            <w:pPr>
              <w:pStyle w:val="NormalWeb"/>
              <w:numPr>
                <w:ilvl w:val="0"/>
                <w:numId w:val="14"/>
              </w:numPr>
              <w:spacing w:before="100" w:afterAutospacing="0"/>
              <w:jc w:val="center"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407938" w:rsidRDefault="00C94097">
            <w:pPr>
              <w:pStyle w:val="NormalWeb"/>
              <w:widowControl/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ArialMT" w:hAnsi="Times New Roman Regular" w:cs="Times New Roman Regular"/>
                <w:color w:val="000000" w:themeColor="text1"/>
                <w:sz w:val="18"/>
                <w:szCs w:val="18"/>
              </w:rPr>
              <w:t xml:space="preserve">Photocopy of Aadhaar Card </w:t>
            </w: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407938" w:rsidRDefault="00407938">
            <w:pPr>
              <w:widowControl/>
              <w:spacing w:beforeAutospacing="1" w:afterAutospacing="1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</w:tbl>
    <w:p w:rsidR="00407938" w:rsidRDefault="00C94097">
      <w:pPr>
        <w:pStyle w:val="NormalWeb"/>
        <w:jc w:val="right"/>
        <w:rPr>
          <w:rFonts w:ascii="Times New Roman Regular" w:hAnsi="Times New Roman Regular" w:cs="Times New Roman Regular" w:hint="eastAsia"/>
          <w:color w:val="000000" w:themeColor="text1"/>
          <w:sz w:val="44"/>
          <w:szCs w:val="44"/>
        </w:rPr>
      </w:pPr>
      <w:r>
        <w:rPr>
          <w:rFonts w:ascii="Times New Roman Regular" w:hAnsi="Times New Roman Regular" w:cs="Times New Roman Regular"/>
          <w:color w:val="000000" w:themeColor="text1"/>
          <w:sz w:val="22"/>
          <w:szCs w:val="22"/>
        </w:rPr>
        <w:t xml:space="preserve">Signature of Student </w:t>
      </w:r>
    </w:p>
    <w:sectPr w:rsidR="00407938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sans-serif">
    <w:altName w:val="苹方-简"/>
    <w:charset w:val="00"/>
    <w:family w:val="auto"/>
    <w:pitch w:val="default"/>
  </w:font>
  <w:font w:name="ArialMT">
    <w:charset w:val="00"/>
    <w:family w:val="auto"/>
    <w:pitch w:val="default"/>
  </w:font>
  <w:font w:name="SymbolMT">
    <w:altName w:val="苹方-简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EF626E"/>
    <w:multiLevelType w:val="singleLevel"/>
    <w:tmpl w:val="BFEF626E"/>
    <w:lvl w:ilvl="0">
      <w:start w:val="2"/>
      <w:numFmt w:val="upperLetter"/>
      <w:suff w:val="space"/>
      <w:lvlText w:val="%1."/>
      <w:lvlJc w:val="left"/>
    </w:lvl>
  </w:abstractNum>
  <w:abstractNum w:abstractNumId="1">
    <w:nsid w:val="F35B89DB"/>
    <w:multiLevelType w:val="singleLevel"/>
    <w:tmpl w:val="F35B89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3EFB749E"/>
    <w:multiLevelType w:val="multilevel"/>
    <w:tmpl w:val="3EFB7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F091B"/>
    <w:multiLevelType w:val="singleLevel"/>
    <w:tmpl w:val="7CFF091B"/>
    <w:lvl w:ilvl="0">
      <w:start w:val="3"/>
      <w:numFmt w:val="decimal"/>
      <w:suff w:val="space"/>
      <w:lvlText w:val="%1)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A884"/>
    <w:rsid w:val="75BFA884"/>
    <w:rsid w:val="BE6E9FBB"/>
    <w:rsid w:val="DFDEA434"/>
    <w:rsid w:val="EDD7EA76"/>
    <w:rsid w:val="F7D772E4"/>
    <w:rsid w:val="FDBFEFED"/>
    <w:rsid w:val="00050A31"/>
    <w:rsid w:val="000716D2"/>
    <w:rsid w:val="00071AAB"/>
    <w:rsid w:val="00083A5E"/>
    <w:rsid w:val="000A04BA"/>
    <w:rsid w:val="000B76C4"/>
    <w:rsid w:val="000C5610"/>
    <w:rsid w:val="000E6552"/>
    <w:rsid w:val="000F3A4F"/>
    <w:rsid w:val="000F59AC"/>
    <w:rsid w:val="00124196"/>
    <w:rsid w:val="00126193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0F89"/>
    <w:rsid w:val="00200A38"/>
    <w:rsid w:val="00201333"/>
    <w:rsid w:val="00210FA7"/>
    <w:rsid w:val="00216417"/>
    <w:rsid w:val="00232A82"/>
    <w:rsid w:val="0026631D"/>
    <w:rsid w:val="002C2F53"/>
    <w:rsid w:val="0033518C"/>
    <w:rsid w:val="003437C2"/>
    <w:rsid w:val="00377186"/>
    <w:rsid w:val="0038468F"/>
    <w:rsid w:val="003A1C03"/>
    <w:rsid w:val="003C43DE"/>
    <w:rsid w:val="003D5938"/>
    <w:rsid w:val="00407938"/>
    <w:rsid w:val="00414627"/>
    <w:rsid w:val="00425D63"/>
    <w:rsid w:val="0043042F"/>
    <w:rsid w:val="004643D8"/>
    <w:rsid w:val="00497C24"/>
    <w:rsid w:val="004C7BA5"/>
    <w:rsid w:val="004E7628"/>
    <w:rsid w:val="004F48F2"/>
    <w:rsid w:val="004F6D27"/>
    <w:rsid w:val="005149B1"/>
    <w:rsid w:val="00544CFE"/>
    <w:rsid w:val="005647F2"/>
    <w:rsid w:val="005662D1"/>
    <w:rsid w:val="00571197"/>
    <w:rsid w:val="00573A09"/>
    <w:rsid w:val="005A4526"/>
    <w:rsid w:val="005C1B16"/>
    <w:rsid w:val="005E53D0"/>
    <w:rsid w:val="006002EB"/>
    <w:rsid w:val="006128EF"/>
    <w:rsid w:val="006240F2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514C3"/>
    <w:rsid w:val="0075663B"/>
    <w:rsid w:val="007C2C59"/>
    <w:rsid w:val="007E1061"/>
    <w:rsid w:val="00801F23"/>
    <w:rsid w:val="00816B02"/>
    <w:rsid w:val="0082379C"/>
    <w:rsid w:val="00837632"/>
    <w:rsid w:val="0085640F"/>
    <w:rsid w:val="008567AA"/>
    <w:rsid w:val="00892712"/>
    <w:rsid w:val="008A41C7"/>
    <w:rsid w:val="008A680A"/>
    <w:rsid w:val="008B0BB0"/>
    <w:rsid w:val="008E264A"/>
    <w:rsid w:val="008E6C4B"/>
    <w:rsid w:val="008F18C0"/>
    <w:rsid w:val="009051EF"/>
    <w:rsid w:val="00907648"/>
    <w:rsid w:val="00930FDE"/>
    <w:rsid w:val="00984C93"/>
    <w:rsid w:val="00987CE1"/>
    <w:rsid w:val="0099405C"/>
    <w:rsid w:val="009C25DF"/>
    <w:rsid w:val="009C600F"/>
    <w:rsid w:val="009D3723"/>
    <w:rsid w:val="009E04F2"/>
    <w:rsid w:val="009E26C4"/>
    <w:rsid w:val="00A03B7B"/>
    <w:rsid w:val="00A200C9"/>
    <w:rsid w:val="00A250D5"/>
    <w:rsid w:val="00A32F56"/>
    <w:rsid w:val="00A36028"/>
    <w:rsid w:val="00A525E3"/>
    <w:rsid w:val="00A71EAE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2CC3"/>
    <w:rsid w:val="00B74876"/>
    <w:rsid w:val="00BB7C2B"/>
    <w:rsid w:val="00BC1664"/>
    <w:rsid w:val="00BC2546"/>
    <w:rsid w:val="00C02858"/>
    <w:rsid w:val="00C05085"/>
    <w:rsid w:val="00C1593D"/>
    <w:rsid w:val="00C43866"/>
    <w:rsid w:val="00C56C7E"/>
    <w:rsid w:val="00C753BC"/>
    <w:rsid w:val="00C776A4"/>
    <w:rsid w:val="00C94097"/>
    <w:rsid w:val="00CA2C6C"/>
    <w:rsid w:val="00CC0600"/>
    <w:rsid w:val="00CC78AC"/>
    <w:rsid w:val="00CF7953"/>
    <w:rsid w:val="00D07232"/>
    <w:rsid w:val="00D10245"/>
    <w:rsid w:val="00D21BDD"/>
    <w:rsid w:val="00D32641"/>
    <w:rsid w:val="00D46961"/>
    <w:rsid w:val="00D65F07"/>
    <w:rsid w:val="00D92BB7"/>
    <w:rsid w:val="00DC4899"/>
    <w:rsid w:val="00DC76D2"/>
    <w:rsid w:val="00DD1328"/>
    <w:rsid w:val="00DD30ED"/>
    <w:rsid w:val="00E25951"/>
    <w:rsid w:val="00E30AE7"/>
    <w:rsid w:val="00E37810"/>
    <w:rsid w:val="00E37B01"/>
    <w:rsid w:val="00E463A6"/>
    <w:rsid w:val="00E64C21"/>
    <w:rsid w:val="00EB5679"/>
    <w:rsid w:val="00EC24C6"/>
    <w:rsid w:val="00EE698C"/>
    <w:rsid w:val="00EF2933"/>
    <w:rsid w:val="00EF370F"/>
    <w:rsid w:val="00F05146"/>
    <w:rsid w:val="00F1115D"/>
    <w:rsid w:val="00F3513C"/>
    <w:rsid w:val="00F465C5"/>
    <w:rsid w:val="00F5180D"/>
    <w:rsid w:val="00F51B21"/>
    <w:rsid w:val="00F51D87"/>
    <w:rsid w:val="00F57E33"/>
    <w:rsid w:val="00F81914"/>
    <w:rsid w:val="00F8455C"/>
    <w:rsid w:val="00FC2D3D"/>
    <w:rsid w:val="00FC7718"/>
    <w:rsid w:val="00FD7C66"/>
    <w:rsid w:val="653D4575"/>
    <w:rsid w:val="75BF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7C9A15-2232-417F-A0FB-5F0836B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rsid w:val="00E378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rte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1136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</dc:creator>
  <cp:lastModifiedBy>admin</cp:lastModifiedBy>
  <cp:revision>3</cp:revision>
  <dcterms:created xsi:type="dcterms:W3CDTF">2024-07-27T06:16:00Z</dcterms:created>
  <dcterms:modified xsi:type="dcterms:W3CDTF">2024-07-27T06:17:00Z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  <property fmtid="{D5CDD505-2E9C-101B-9397-08002B2CF9AE}" pid="3" name="GrammarlyDocumentId">
    <vt:lpwstr>c14b61456049e7472d8bbe568c82c570751925e847ec1c297a0c0241987f4ee9</vt:lpwstr>
  </property>
</Properties>
</file>